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304" w:rsidRPr="00277075" w:rsidRDefault="00F702FD" w:rsidP="00F702FD">
      <w:pPr>
        <w:pStyle w:val="Balk1"/>
        <w:rPr>
          <w:rFonts w:asciiTheme="minorHAnsi" w:hAnsiTheme="minorHAnsi"/>
          <w:color w:val="4F81BD" w:themeColor="accent1"/>
        </w:rPr>
      </w:pPr>
      <w:r w:rsidRPr="00F702FD">
        <w:rPr>
          <w:rFonts w:ascii="Arial Black" w:hAnsi="Arial Black"/>
          <w:color w:val="FF0000"/>
          <w:sz w:val="24"/>
          <w:szCs w:val="24"/>
        </w:rPr>
        <w:t xml:space="preserve"> </w:t>
      </w:r>
      <w:r w:rsidRPr="00277075">
        <w:rPr>
          <w:rFonts w:asciiTheme="minorHAnsi" w:hAnsiTheme="minorHAnsi"/>
          <w:color w:val="4F81BD" w:themeColor="accent1"/>
        </w:rPr>
        <w:t>“</w:t>
      </w:r>
      <w:proofErr w:type="spellStart"/>
      <w:r w:rsidRPr="00277075">
        <w:rPr>
          <w:rFonts w:asciiTheme="minorHAnsi" w:hAnsiTheme="minorHAnsi"/>
          <w:color w:val="4F81BD" w:themeColor="accent1"/>
        </w:rPr>
        <w:t>Tüm</w:t>
      </w:r>
      <w:proofErr w:type="spellEnd"/>
      <w:r w:rsidRPr="00277075">
        <w:rPr>
          <w:rFonts w:asciiTheme="minorHAnsi" w:hAnsiTheme="minorHAnsi"/>
          <w:color w:val="4F81BD" w:themeColor="accent1"/>
        </w:rPr>
        <w:t xml:space="preserve"> </w:t>
      </w:r>
      <w:proofErr w:type="spellStart"/>
      <w:r w:rsidRPr="00277075">
        <w:rPr>
          <w:rFonts w:asciiTheme="minorHAnsi" w:hAnsiTheme="minorHAnsi"/>
          <w:color w:val="4F81BD" w:themeColor="accent1"/>
        </w:rPr>
        <w:t>Sesleri</w:t>
      </w:r>
      <w:bookmarkStart w:id="0" w:name="_GoBack"/>
      <w:bookmarkEnd w:id="0"/>
      <w:r w:rsidRPr="00277075">
        <w:rPr>
          <w:rFonts w:asciiTheme="minorHAnsi" w:hAnsiTheme="minorHAnsi"/>
          <w:color w:val="4F81BD" w:themeColor="accent1"/>
        </w:rPr>
        <w:t>n</w:t>
      </w:r>
      <w:proofErr w:type="spellEnd"/>
      <w:r w:rsidRPr="00277075">
        <w:rPr>
          <w:rFonts w:asciiTheme="minorHAnsi" w:hAnsiTheme="minorHAnsi"/>
          <w:color w:val="4F81BD" w:themeColor="accent1"/>
        </w:rPr>
        <w:t xml:space="preserve"> </w:t>
      </w:r>
      <w:proofErr w:type="spellStart"/>
      <w:r w:rsidRPr="00277075">
        <w:rPr>
          <w:rFonts w:asciiTheme="minorHAnsi" w:hAnsiTheme="minorHAnsi"/>
          <w:color w:val="4F81BD" w:themeColor="accent1"/>
        </w:rPr>
        <w:t>Duyulduğu</w:t>
      </w:r>
      <w:proofErr w:type="spellEnd"/>
      <w:r w:rsidRPr="00277075">
        <w:rPr>
          <w:rFonts w:asciiTheme="minorHAnsi" w:hAnsiTheme="minorHAnsi"/>
          <w:color w:val="4F81BD" w:themeColor="accent1"/>
        </w:rPr>
        <w:t xml:space="preserve"> </w:t>
      </w:r>
      <w:proofErr w:type="spellStart"/>
      <w:r w:rsidRPr="00277075">
        <w:rPr>
          <w:rFonts w:asciiTheme="minorHAnsi" w:hAnsiTheme="minorHAnsi"/>
          <w:color w:val="4F81BD" w:themeColor="accent1"/>
        </w:rPr>
        <w:t>Güvenli</w:t>
      </w:r>
      <w:proofErr w:type="spellEnd"/>
      <w:r w:rsidRPr="00277075">
        <w:rPr>
          <w:rFonts w:asciiTheme="minorHAnsi" w:hAnsiTheme="minorHAnsi"/>
          <w:color w:val="4F81BD" w:themeColor="accent1"/>
        </w:rPr>
        <w:t xml:space="preserve"> </w:t>
      </w:r>
      <w:proofErr w:type="spellStart"/>
      <w:r w:rsidRPr="00277075">
        <w:rPr>
          <w:rFonts w:asciiTheme="minorHAnsi" w:hAnsiTheme="minorHAnsi"/>
          <w:color w:val="4F81BD" w:themeColor="accent1"/>
        </w:rPr>
        <w:t>Okul</w:t>
      </w:r>
      <w:proofErr w:type="gramStart"/>
      <w:r w:rsidRPr="00277075">
        <w:rPr>
          <w:rFonts w:asciiTheme="minorHAnsi" w:hAnsiTheme="minorHAnsi"/>
          <w:color w:val="4F81BD" w:themeColor="accent1"/>
        </w:rPr>
        <w:t>:Bütüncül</w:t>
      </w:r>
      <w:proofErr w:type="spellEnd"/>
      <w:proofErr w:type="gramEnd"/>
      <w:r w:rsidRPr="00277075">
        <w:rPr>
          <w:rFonts w:asciiTheme="minorHAnsi" w:hAnsiTheme="minorHAnsi"/>
          <w:color w:val="4F81BD" w:themeColor="accent1"/>
        </w:rPr>
        <w:t xml:space="preserve"> </w:t>
      </w:r>
      <w:proofErr w:type="spellStart"/>
      <w:r w:rsidRPr="00277075">
        <w:rPr>
          <w:rFonts w:asciiTheme="minorHAnsi" w:hAnsiTheme="minorHAnsi"/>
          <w:color w:val="4F81BD" w:themeColor="accent1"/>
        </w:rPr>
        <w:t>Yaklaşımla</w:t>
      </w:r>
      <w:proofErr w:type="spellEnd"/>
      <w:r w:rsidRPr="00277075">
        <w:rPr>
          <w:rFonts w:asciiTheme="minorHAnsi" w:hAnsiTheme="minorHAnsi"/>
          <w:color w:val="4F81BD" w:themeColor="accent1"/>
        </w:rPr>
        <w:t xml:space="preserve"> </w:t>
      </w:r>
      <w:proofErr w:type="spellStart"/>
      <w:r w:rsidRPr="00277075">
        <w:rPr>
          <w:rFonts w:asciiTheme="minorHAnsi" w:hAnsiTheme="minorHAnsi"/>
          <w:color w:val="4F81BD" w:themeColor="accent1"/>
        </w:rPr>
        <w:t>Akran</w:t>
      </w:r>
      <w:proofErr w:type="spellEnd"/>
      <w:r w:rsidRPr="00277075">
        <w:rPr>
          <w:rFonts w:asciiTheme="minorHAnsi" w:hAnsiTheme="minorHAnsi"/>
          <w:color w:val="4F81BD" w:themeColor="accent1"/>
        </w:rPr>
        <w:t xml:space="preserve"> </w:t>
      </w:r>
      <w:proofErr w:type="spellStart"/>
      <w:r w:rsidRPr="00277075">
        <w:rPr>
          <w:rFonts w:asciiTheme="minorHAnsi" w:hAnsiTheme="minorHAnsi"/>
          <w:color w:val="4F81BD" w:themeColor="accent1"/>
        </w:rPr>
        <w:t>Zorbalığı</w:t>
      </w:r>
      <w:proofErr w:type="spellEnd"/>
      <w:r w:rsidRPr="00277075">
        <w:rPr>
          <w:rFonts w:asciiTheme="minorHAnsi" w:hAnsiTheme="minorHAnsi"/>
          <w:color w:val="4F81BD" w:themeColor="accent1"/>
        </w:rPr>
        <w:t xml:space="preserve"> </w:t>
      </w:r>
      <w:proofErr w:type="spellStart"/>
      <w:r w:rsidRPr="00277075">
        <w:rPr>
          <w:rFonts w:asciiTheme="minorHAnsi" w:hAnsiTheme="minorHAnsi"/>
          <w:color w:val="4F81BD" w:themeColor="accent1"/>
        </w:rPr>
        <w:t>ile</w:t>
      </w:r>
      <w:proofErr w:type="spellEnd"/>
      <w:r w:rsidRPr="00277075">
        <w:rPr>
          <w:rFonts w:asciiTheme="minorHAnsi" w:hAnsiTheme="minorHAnsi"/>
          <w:color w:val="4F81BD" w:themeColor="accent1"/>
        </w:rPr>
        <w:t xml:space="preserve"> </w:t>
      </w:r>
      <w:proofErr w:type="spellStart"/>
      <w:r w:rsidRPr="00277075">
        <w:rPr>
          <w:rFonts w:asciiTheme="minorHAnsi" w:hAnsiTheme="minorHAnsi"/>
          <w:color w:val="4F81BD" w:themeColor="accent1"/>
        </w:rPr>
        <w:t>Mücadele</w:t>
      </w:r>
      <w:proofErr w:type="spellEnd"/>
      <w:r w:rsidRPr="00277075">
        <w:rPr>
          <w:rFonts w:asciiTheme="minorHAnsi" w:hAnsiTheme="minorHAnsi"/>
          <w:color w:val="4F81BD" w:themeColor="accent1"/>
        </w:rPr>
        <w:t xml:space="preserve"> </w:t>
      </w:r>
      <w:proofErr w:type="spellStart"/>
      <w:r w:rsidRPr="00277075">
        <w:rPr>
          <w:rFonts w:asciiTheme="minorHAnsi" w:hAnsiTheme="minorHAnsi"/>
          <w:color w:val="4F81BD" w:themeColor="accent1"/>
        </w:rPr>
        <w:t>Projesi</w:t>
      </w:r>
      <w:proofErr w:type="spellEnd"/>
      <w:r w:rsidRPr="00277075">
        <w:rPr>
          <w:rFonts w:asciiTheme="minorHAnsi" w:hAnsiTheme="minorHAnsi"/>
          <w:color w:val="4F81BD" w:themeColor="accent1"/>
        </w:rPr>
        <w:t>”</w:t>
      </w:r>
    </w:p>
    <w:p w:rsidR="00F702FD" w:rsidRPr="00277075" w:rsidRDefault="00F702FD" w:rsidP="00F702FD">
      <w:pPr>
        <w:rPr>
          <w:rFonts w:ascii="Calibri" w:hAnsi="Calibri" w:cs="Calibri"/>
        </w:rPr>
      </w:pPr>
      <w:r w:rsidRPr="00277075">
        <w:rPr>
          <w:rFonts w:ascii="Calibri" w:hAnsi="Calibri" w:cs="Calibri"/>
        </w:rPr>
        <w:t xml:space="preserve">Bu </w:t>
      </w:r>
      <w:proofErr w:type="spellStart"/>
      <w:r w:rsidRPr="00277075">
        <w:rPr>
          <w:rFonts w:ascii="Calibri" w:hAnsi="Calibri" w:cs="Calibri"/>
        </w:rPr>
        <w:t>proje</w:t>
      </w:r>
      <w:proofErr w:type="spellEnd"/>
      <w:r w:rsidRPr="00277075">
        <w:rPr>
          <w:rFonts w:ascii="Calibri" w:hAnsi="Calibri" w:cs="Calibri"/>
        </w:rPr>
        <w:t xml:space="preserve">, </w:t>
      </w:r>
      <w:proofErr w:type="spellStart"/>
      <w:r w:rsidRPr="00277075">
        <w:rPr>
          <w:rFonts w:ascii="Calibri" w:hAnsi="Calibri" w:cs="Calibri"/>
        </w:rPr>
        <w:t>Avrupa</w:t>
      </w:r>
      <w:proofErr w:type="spellEnd"/>
      <w:r w:rsidRPr="00277075">
        <w:rPr>
          <w:rFonts w:ascii="Calibri" w:hAnsi="Calibri" w:cs="Calibri"/>
        </w:rPr>
        <w:t xml:space="preserve"> </w:t>
      </w:r>
      <w:proofErr w:type="spellStart"/>
      <w:r w:rsidRPr="00277075">
        <w:rPr>
          <w:rFonts w:ascii="Calibri" w:hAnsi="Calibri" w:cs="Calibri"/>
        </w:rPr>
        <w:t>Birliği</w:t>
      </w:r>
      <w:proofErr w:type="spellEnd"/>
      <w:r w:rsidRPr="00277075">
        <w:rPr>
          <w:rFonts w:ascii="Calibri" w:hAnsi="Calibri" w:cs="Calibri"/>
        </w:rPr>
        <w:t xml:space="preserve"> </w:t>
      </w:r>
      <w:proofErr w:type="spellStart"/>
      <w:r w:rsidRPr="00277075">
        <w:rPr>
          <w:rFonts w:ascii="Calibri" w:hAnsi="Calibri" w:cs="Calibri"/>
        </w:rPr>
        <w:t>tarafından</w:t>
      </w:r>
      <w:proofErr w:type="spellEnd"/>
      <w:r w:rsidRPr="00277075">
        <w:rPr>
          <w:rFonts w:ascii="Calibri" w:hAnsi="Calibri" w:cs="Calibri"/>
        </w:rPr>
        <w:t xml:space="preserve"> </w:t>
      </w:r>
      <w:proofErr w:type="spellStart"/>
      <w:r w:rsidRPr="00277075">
        <w:rPr>
          <w:rFonts w:ascii="Calibri" w:hAnsi="Calibri" w:cs="Calibri"/>
        </w:rPr>
        <w:t>finanse</w:t>
      </w:r>
      <w:proofErr w:type="spellEnd"/>
      <w:r w:rsidRPr="00277075">
        <w:rPr>
          <w:rFonts w:ascii="Calibri" w:hAnsi="Calibri" w:cs="Calibri"/>
        </w:rPr>
        <w:t xml:space="preserve"> </w:t>
      </w:r>
      <w:proofErr w:type="spellStart"/>
      <w:r w:rsidRPr="00277075">
        <w:rPr>
          <w:rFonts w:ascii="Calibri" w:hAnsi="Calibri" w:cs="Calibri"/>
        </w:rPr>
        <w:t>edilen</w:t>
      </w:r>
      <w:proofErr w:type="spellEnd"/>
      <w:r w:rsidRPr="00277075">
        <w:rPr>
          <w:rFonts w:ascii="Calibri" w:hAnsi="Calibri" w:cs="Calibri"/>
        </w:rPr>
        <w:t xml:space="preserve"> Erasmus+ </w:t>
      </w:r>
      <w:proofErr w:type="spellStart"/>
      <w:r w:rsidRPr="00277075">
        <w:rPr>
          <w:rFonts w:ascii="Calibri" w:hAnsi="Calibri" w:cs="Calibri"/>
        </w:rPr>
        <w:t>Programı</w:t>
      </w:r>
      <w:proofErr w:type="spellEnd"/>
      <w:r w:rsidRPr="00277075">
        <w:rPr>
          <w:rFonts w:ascii="Calibri" w:hAnsi="Calibri" w:cs="Calibri"/>
        </w:rPr>
        <w:t xml:space="preserve"> </w:t>
      </w:r>
      <w:proofErr w:type="spellStart"/>
      <w:r w:rsidRPr="00277075">
        <w:rPr>
          <w:rFonts w:ascii="Calibri" w:hAnsi="Calibri" w:cs="Calibri"/>
        </w:rPr>
        <w:t>kapsamında</w:t>
      </w:r>
      <w:proofErr w:type="spellEnd"/>
      <w:r w:rsidRPr="00277075">
        <w:rPr>
          <w:rFonts w:ascii="Calibri" w:hAnsi="Calibri" w:cs="Calibri"/>
        </w:rPr>
        <w:t xml:space="preserve"> </w:t>
      </w:r>
      <w:proofErr w:type="spellStart"/>
      <w:r w:rsidRPr="00277075">
        <w:rPr>
          <w:rFonts w:ascii="Calibri" w:hAnsi="Calibri" w:cs="Calibri"/>
        </w:rPr>
        <w:t>yürütülmektedir</w:t>
      </w:r>
      <w:proofErr w:type="spellEnd"/>
      <w:r w:rsidRPr="00277075">
        <w:rPr>
          <w:rFonts w:ascii="Calibri" w:hAnsi="Calibri" w:cs="Calibri"/>
        </w:rPr>
        <w:t xml:space="preserve">. </w:t>
      </w:r>
      <w:proofErr w:type="spellStart"/>
      <w:r w:rsidRPr="00277075">
        <w:rPr>
          <w:rFonts w:ascii="Calibri" w:hAnsi="Calibri" w:cs="Calibri"/>
        </w:rPr>
        <w:t>Proje</w:t>
      </w:r>
      <w:proofErr w:type="spellEnd"/>
      <w:r w:rsidRPr="00277075">
        <w:rPr>
          <w:rFonts w:ascii="Calibri" w:hAnsi="Calibri" w:cs="Calibri"/>
        </w:rPr>
        <w:t xml:space="preserve">, </w:t>
      </w:r>
      <w:proofErr w:type="spellStart"/>
      <w:r w:rsidRPr="00277075">
        <w:rPr>
          <w:rFonts w:ascii="Calibri" w:hAnsi="Calibri" w:cs="Calibri"/>
        </w:rPr>
        <w:t>Avrupa</w:t>
      </w:r>
      <w:proofErr w:type="spellEnd"/>
      <w:r w:rsidRPr="00277075">
        <w:rPr>
          <w:rFonts w:ascii="Calibri" w:hAnsi="Calibri" w:cs="Calibri"/>
        </w:rPr>
        <w:t xml:space="preserve"> </w:t>
      </w:r>
      <w:proofErr w:type="spellStart"/>
      <w:proofErr w:type="gramStart"/>
      <w:r w:rsidRPr="00277075">
        <w:rPr>
          <w:rFonts w:ascii="Calibri" w:hAnsi="Calibri" w:cs="Calibri"/>
        </w:rPr>
        <w:t>Birliği’nin</w:t>
      </w:r>
      <w:proofErr w:type="spellEnd"/>
      <w:proofErr w:type="gramEnd"/>
      <w:r w:rsidRPr="00277075">
        <w:rPr>
          <w:rFonts w:ascii="Calibri" w:hAnsi="Calibri" w:cs="Calibri"/>
        </w:rPr>
        <w:t xml:space="preserve"> </w:t>
      </w:r>
      <w:proofErr w:type="spellStart"/>
      <w:r w:rsidRPr="00277075">
        <w:rPr>
          <w:rFonts w:ascii="Calibri" w:hAnsi="Calibri" w:cs="Calibri"/>
        </w:rPr>
        <w:t>desteğiyle</w:t>
      </w:r>
      <w:proofErr w:type="spellEnd"/>
      <w:r w:rsidRPr="00277075">
        <w:rPr>
          <w:rFonts w:ascii="Calibri" w:hAnsi="Calibri" w:cs="Calibri"/>
        </w:rPr>
        <w:t xml:space="preserve">, </w:t>
      </w:r>
      <w:proofErr w:type="spellStart"/>
      <w:r w:rsidRPr="00277075">
        <w:rPr>
          <w:rFonts w:ascii="Calibri" w:hAnsi="Calibri" w:cs="Calibri"/>
        </w:rPr>
        <w:t>eğitimde</w:t>
      </w:r>
      <w:proofErr w:type="spellEnd"/>
      <w:r w:rsidRPr="00277075">
        <w:rPr>
          <w:rFonts w:ascii="Calibri" w:hAnsi="Calibri" w:cs="Calibri"/>
        </w:rPr>
        <w:t xml:space="preserve"> </w:t>
      </w:r>
      <w:proofErr w:type="spellStart"/>
      <w:r w:rsidRPr="00277075">
        <w:rPr>
          <w:rFonts w:ascii="Calibri" w:hAnsi="Calibri" w:cs="Calibri"/>
        </w:rPr>
        <w:t>fırsat</w:t>
      </w:r>
      <w:proofErr w:type="spellEnd"/>
      <w:r w:rsidRPr="00277075">
        <w:rPr>
          <w:rFonts w:ascii="Calibri" w:hAnsi="Calibri" w:cs="Calibri"/>
        </w:rPr>
        <w:t xml:space="preserve"> </w:t>
      </w:r>
      <w:proofErr w:type="spellStart"/>
      <w:r w:rsidRPr="00277075">
        <w:rPr>
          <w:rFonts w:ascii="Calibri" w:hAnsi="Calibri" w:cs="Calibri"/>
        </w:rPr>
        <w:t>eşitliğini</w:t>
      </w:r>
      <w:proofErr w:type="spellEnd"/>
      <w:r w:rsidRPr="00277075">
        <w:rPr>
          <w:rFonts w:ascii="Calibri" w:hAnsi="Calibri" w:cs="Calibri"/>
        </w:rPr>
        <w:t xml:space="preserve"> </w:t>
      </w:r>
      <w:proofErr w:type="spellStart"/>
      <w:r w:rsidRPr="00277075">
        <w:rPr>
          <w:rFonts w:ascii="Calibri" w:hAnsi="Calibri" w:cs="Calibri"/>
        </w:rPr>
        <w:t>güçlendirmeyi</w:t>
      </w:r>
      <w:proofErr w:type="spellEnd"/>
      <w:r w:rsidRPr="00277075">
        <w:rPr>
          <w:rFonts w:ascii="Calibri" w:hAnsi="Calibri" w:cs="Calibri"/>
        </w:rPr>
        <w:t xml:space="preserve"> </w:t>
      </w:r>
      <w:proofErr w:type="spellStart"/>
      <w:r w:rsidRPr="00277075">
        <w:rPr>
          <w:rFonts w:ascii="Calibri" w:hAnsi="Calibri" w:cs="Calibri"/>
        </w:rPr>
        <w:t>ve</w:t>
      </w:r>
      <w:proofErr w:type="spellEnd"/>
      <w:r w:rsidRPr="00277075">
        <w:rPr>
          <w:rFonts w:ascii="Calibri" w:hAnsi="Calibri" w:cs="Calibri"/>
        </w:rPr>
        <w:t xml:space="preserve"> </w:t>
      </w:r>
      <w:proofErr w:type="spellStart"/>
      <w:r w:rsidRPr="00277075">
        <w:rPr>
          <w:rFonts w:ascii="Calibri" w:hAnsi="Calibri" w:cs="Calibri"/>
        </w:rPr>
        <w:t>okul</w:t>
      </w:r>
      <w:proofErr w:type="spellEnd"/>
      <w:r w:rsidRPr="00277075">
        <w:rPr>
          <w:rFonts w:ascii="Calibri" w:hAnsi="Calibri" w:cs="Calibri"/>
        </w:rPr>
        <w:t xml:space="preserve"> </w:t>
      </w:r>
      <w:proofErr w:type="spellStart"/>
      <w:r w:rsidRPr="00277075">
        <w:rPr>
          <w:rFonts w:ascii="Calibri" w:hAnsi="Calibri" w:cs="Calibri"/>
        </w:rPr>
        <w:t>ikliminde</w:t>
      </w:r>
      <w:proofErr w:type="spellEnd"/>
      <w:r w:rsidRPr="00277075">
        <w:rPr>
          <w:rFonts w:ascii="Calibri" w:hAnsi="Calibri" w:cs="Calibri"/>
        </w:rPr>
        <w:t xml:space="preserve"> </w:t>
      </w:r>
      <w:proofErr w:type="spellStart"/>
      <w:r w:rsidRPr="00277075">
        <w:rPr>
          <w:rFonts w:ascii="Calibri" w:hAnsi="Calibri" w:cs="Calibri"/>
        </w:rPr>
        <w:t>kapsayıcılığı</w:t>
      </w:r>
      <w:proofErr w:type="spellEnd"/>
      <w:r w:rsidRPr="00277075">
        <w:rPr>
          <w:rFonts w:ascii="Calibri" w:hAnsi="Calibri" w:cs="Calibri"/>
        </w:rPr>
        <w:t xml:space="preserve"> </w:t>
      </w:r>
      <w:proofErr w:type="spellStart"/>
      <w:r w:rsidRPr="00277075">
        <w:rPr>
          <w:rFonts w:ascii="Calibri" w:hAnsi="Calibri" w:cs="Calibri"/>
        </w:rPr>
        <w:t>artırmayı</w:t>
      </w:r>
      <w:proofErr w:type="spellEnd"/>
      <w:r w:rsidRPr="00277075">
        <w:rPr>
          <w:rFonts w:ascii="Calibri" w:hAnsi="Calibri" w:cs="Calibri"/>
        </w:rPr>
        <w:t xml:space="preserve"> </w:t>
      </w:r>
      <w:proofErr w:type="spellStart"/>
      <w:r w:rsidRPr="00277075">
        <w:rPr>
          <w:rFonts w:ascii="Calibri" w:hAnsi="Calibri" w:cs="Calibri"/>
        </w:rPr>
        <w:t>amaçlamaktadır</w:t>
      </w:r>
      <w:proofErr w:type="spellEnd"/>
      <w:r w:rsidRPr="00277075">
        <w:rPr>
          <w:rFonts w:ascii="Calibri" w:hAnsi="Calibri" w:cs="Calibri"/>
        </w:rPr>
        <w:t>.</w:t>
      </w:r>
    </w:p>
    <w:p w:rsidR="00A02304" w:rsidRPr="00277075" w:rsidRDefault="00F702FD">
      <w:pPr>
        <w:pStyle w:val="Balk2"/>
        <w:rPr>
          <w:rFonts w:asciiTheme="minorHAnsi" w:hAnsiTheme="minorHAnsi"/>
          <w:sz w:val="24"/>
          <w:szCs w:val="24"/>
        </w:rPr>
      </w:pPr>
      <w:proofErr w:type="spellStart"/>
      <w:proofErr w:type="gramStart"/>
      <w:r w:rsidRPr="00277075">
        <w:rPr>
          <w:rFonts w:asciiTheme="minorHAnsi" w:hAnsiTheme="minorHAnsi"/>
          <w:sz w:val="24"/>
          <w:szCs w:val="24"/>
        </w:rPr>
        <w:t>Projenin</w:t>
      </w:r>
      <w:proofErr w:type="spellEnd"/>
      <w:r w:rsidRPr="00277075">
        <w:rPr>
          <w:rFonts w:asciiTheme="minorHAnsi" w:hAnsiTheme="minorHAnsi"/>
          <w:sz w:val="24"/>
          <w:szCs w:val="24"/>
        </w:rPr>
        <w:t xml:space="preserve">  </w:t>
      </w:r>
      <w:proofErr w:type="spellStart"/>
      <w:r w:rsidRPr="00277075">
        <w:rPr>
          <w:rFonts w:asciiTheme="minorHAnsi" w:hAnsiTheme="minorHAnsi"/>
          <w:sz w:val="24"/>
          <w:szCs w:val="24"/>
        </w:rPr>
        <w:t>Amacı</w:t>
      </w:r>
      <w:proofErr w:type="spellEnd"/>
      <w:proofErr w:type="gramEnd"/>
    </w:p>
    <w:p w:rsidR="00A02304" w:rsidRPr="00277075" w:rsidRDefault="00F702FD">
      <w:pPr>
        <w:rPr>
          <w:rFonts w:ascii="Calibri" w:hAnsi="Calibri" w:cs="Calibri"/>
        </w:rPr>
      </w:pPr>
      <w:r w:rsidRPr="00277075">
        <w:rPr>
          <w:rFonts w:ascii="Calibri" w:hAnsi="Calibri" w:cs="Calibri"/>
        </w:rPr>
        <w:t>Öğrencilerimizin özgüvenli, sorumluluk sahibi ve akademik benliği güçlü bireyler olarak gelişmelerini desteklemek için, okulumuzdan başlayarak günlük hayatta yaşanan akran zorbalığını en aza indirmeyi ve Avrupa’daki yenilikçi, sistematik uygulamaları örnek almayı amaçlıyoruz. Bu doğrultuda, her türlü şiddete son verilmesi için proaktif uygulamaları öğrenerek geliştireceğimiz müdahale programlarıyla öğretmen, veli ve yöneticilerin iş birliğinde öğrencilerimize sosyal beceriler kazandırılması, zorbalık karşıtı okul iklimi oluşturulması hedeflenmektedir.</w:t>
      </w:r>
    </w:p>
    <w:p w:rsidR="00A02304" w:rsidRPr="00277075" w:rsidRDefault="00F702FD">
      <w:pPr>
        <w:pStyle w:val="Balk2"/>
        <w:rPr>
          <w:rFonts w:asciiTheme="minorHAnsi" w:hAnsiTheme="minorHAnsi"/>
          <w:sz w:val="24"/>
          <w:szCs w:val="24"/>
        </w:rPr>
      </w:pPr>
      <w:proofErr w:type="spellStart"/>
      <w:r w:rsidRPr="00277075">
        <w:rPr>
          <w:rFonts w:asciiTheme="minorHAnsi" w:hAnsiTheme="minorHAnsi"/>
          <w:sz w:val="24"/>
          <w:szCs w:val="24"/>
        </w:rPr>
        <w:t>Projenin</w:t>
      </w:r>
      <w:proofErr w:type="spellEnd"/>
      <w:r w:rsidRPr="00277075">
        <w:rPr>
          <w:rFonts w:asciiTheme="minorHAnsi" w:hAnsiTheme="minorHAnsi"/>
          <w:sz w:val="24"/>
          <w:szCs w:val="24"/>
        </w:rPr>
        <w:t xml:space="preserve"> </w:t>
      </w:r>
      <w:proofErr w:type="spellStart"/>
      <w:r w:rsidRPr="00277075">
        <w:rPr>
          <w:rFonts w:asciiTheme="minorHAnsi" w:hAnsiTheme="minorHAnsi"/>
          <w:sz w:val="24"/>
          <w:szCs w:val="24"/>
        </w:rPr>
        <w:t>Gerekçesi</w:t>
      </w:r>
      <w:proofErr w:type="spellEnd"/>
    </w:p>
    <w:p w:rsidR="00A02304" w:rsidRPr="00277075" w:rsidRDefault="00F702FD">
      <w:pPr>
        <w:rPr>
          <w:rFonts w:ascii="Calibri" w:hAnsi="Calibri" w:cs="Calibri"/>
        </w:rPr>
      </w:pPr>
      <w:r w:rsidRPr="00277075">
        <w:rPr>
          <w:rFonts w:ascii="Calibri" w:hAnsi="Calibri" w:cs="Calibri"/>
        </w:rPr>
        <w:t xml:space="preserve"> </w:t>
      </w:r>
      <w:proofErr w:type="spellStart"/>
      <w:r w:rsidRPr="00277075">
        <w:rPr>
          <w:rFonts w:ascii="Calibri" w:hAnsi="Calibri" w:cs="Calibri"/>
        </w:rPr>
        <w:t>Okulumuzda</w:t>
      </w:r>
      <w:proofErr w:type="spellEnd"/>
      <w:r w:rsidRPr="00277075">
        <w:rPr>
          <w:rFonts w:ascii="Calibri" w:hAnsi="Calibri" w:cs="Calibri"/>
        </w:rPr>
        <w:t xml:space="preserve"> </w:t>
      </w:r>
      <w:proofErr w:type="spellStart"/>
      <w:r w:rsidRPr="00277075">
        <w:rPr>
          <w:rFonts w:ascii="Calibri" w:hAnsi="Calibri" w:cs="Calibri"/>
        </w:rPr>
        <w:t>uyguladığımiz</w:t>
      </w:r>
      <w:proofErr w:type="spellEnd"/>
      <w:r w:rsidRPr="00277075">
        <w:rPr>
          <w:rFonts w:ascii="Calibri" w:hAnsi="Calibri" w:cs="Calibri"/>
        </w:rPr>
        <w:t xml:space="preserve"> </w:t>
      </w:r>
      <w:proofErr w:type="spellStart"/>
      <w:r w:rsidRPr="00277075">
        <w:rPr>
          <w:rFonts w:ascii="Calibri" w:hAnsi="Calibri" w:cs="Calibri"/>
        </w:rPr>
        <w:t>İhtiyaç</w:t>
      </w:r>
      <w:proofErr w:type="spellEnd"/>
      <w:r w:rsidRPr="00277075">
        <w:rPr>
          <w:rFonts w:ascii="Calibri" w:hAnsi="Calibri" w:cs="Calibri"/>
        </w:rPr>
        <w:t xml:space="preserve"> </w:t>
      </w:r>
      <w:proofErr w:type="spellStart"/>
      <w:r w:rsidRPr="00277075">
        <w:rPr>
          <w:rFonts w:ascii="Calibri" w:hAnsi="Calibri" w:cs="Calibri"/>
        </w:rPr>
        <w:t>analizinde</w:t>
      </w:r>
      <w:proofErr w:type="spellEnd"/>
      <w:r w:rsidRPr="00277075">
        <w:rPr>
          <w:rFonts w:ascii="Calibri" w:hAnsi="Calibri" w:cs="Calibri"/>
        </w:rPr>
        <w:t xml:space="preserve"> </w:t>
      </w:r>
      <w:proofErr w:type="spellStart"/>
      <w:r w:rsidRPr="00277075">
        <w:rPr>
          <w:rFonts w:ascii="Calibri" w:hAnsi="Calibri" w:cs="Calibri"/>
        </w:rPr>
        <w:t>ve</w:t>
      </w:r>
      <w:proofErr w:type="spellEnd"/>
      <w:r w:rsidRPr="00277075">
        <w:rPr>
          <w:rFonts w:ascii="Calibri" w:hAnsi="Calibri" w:cs="Calibri"/>
        </w:rPr>
        <w:t xml:space="preserve"> </w:t>
      </w:r>
      <w:proofErr w:type="spellStart"/>
      <w:r w:rsidRPr="00277075">
        <w:rPr>
          <w:rFonts w:ascii="Calibri" w:hAnsi="Calibri" w:cs="Calibri"/>
        </w:rPr>
        <w:t>öğretmen</w:t>
      </w:r>
      <w:proofErr w:type="spellEnd"/>
      <w:r w:rsidRPr="00277075">
        <w:rPr>
          <w:rFonts w:ascii="Calibri" w:hAnsi="Calibri" w:cs="Calibri"/>
        </w:rPr>
        <w:t xml:space="preserve"> </w:t>
      </w:r>
      <w:proofErr w:type="spellStart"/>
      <w:r w:rsidRPr="00277075">
        <w:rPr>
          <w:rFonts w:ascii="Calibri" w:hAnsi="Calibri" w:cs="Calibri"/>
        </w:rPr>
        <w:t>yeterliliklerini</w:t>
      </w:r>
      <w:proofErr w:type="spellEnd"/>
      <w:r w:rsidRPr="00277075">
        <w:rPr>
          <w:rFonts w:ascii="Calibri" w:hAnsi="Calibri" w:cs="Calibri"/>
        </w:rPr>
        <w:t xml:space="preserve"> </w:t>
      </w:r>
      <w:proofErr w:type="spellStart"/>
      <w:r w:rsidRPr="00277075">
        <w:rPr>
          <w:rFonts w:ascii="Calibri" w:hAnsi="Calibri" w:cs="Calibri"/>
        </w:rPr>
        <w:t>tespit</w:t>
      </w:r>
      <w:proofErr w:type="spellEnd"/>
      <w:r w:rsidRPr="00277075">
        <w:rPr>
          <w:rFonts w:ascii="Calibri" w:hAnsi="Calibri" w:cs="Calibri"/>
        </w:rPr>
        <w:t xml:space="preserve"> ettiğimiz ankette okulumuzda akran zorbalığının önemli bir sorun olduğu tespit edilmiştir. Bu nedenle, yalnızca öğrencileri değil; öğretmenleri, velileri ve yöneticileri de kapsayan, uzun vadeli ve sürdürülebilir bir akran zorbalığı önleme programı geliştirmeyi hedefliyoruz. Avrupa Birliği standartlarında geliştirilecek ‘Okul Çapında Yaklaşım’ ruhuyla okul ortamındaki zorbalığı ortadan kaldırmak için kuralların oluşturulması, etkili bir şekilde uygulanması ve değerlendirilmesine dayanan bir okul politikası oluşturulacaktır. Böylece okulda zorbalık karşıtı, olumlu ve demokratik bir kültürün yerleşmesi sağlanacaktır.</w:t>
      </w:r>
    </w:p>
    <w:p w:rsidR="00A02304" w:rsidRPr="00277075" w:rsidRDefault="00F702FD">
      <w:pPr>
        <w:pStyle w:val="Balk2"/>
        <w:rPr>
          <w:rFonts w:asciiTheme="minorHAnsi" w:hAnsiTheme="minorHAnsi"/>
          <w:sz w:val="24"/>
          <w:szCs w:val="24"/>
        </w:rPr>
      </w:pPr>
      <w:r w:rsidRPr="00277075">
        <w:rPr>
          <w:sz w:val="24"/>
          <w:szCs w:val="24"/>
        </w:rPr>
        <w:t xml:space="preserve"> </w:t>
      </w:r>
      <w:r w:rsidRPr="00277075">
        <w:rPr>
          <w:rFonts w:asciiTheme="minorHAnsi" w:hAnsiTheme="minorHAnsi"/>
          <w:sz w:val="24"/>
          <w:szCs w:val="24"/>
        </w:rPr>
        <w:t>Beklenen Sonuçlar</w:t>
      </w:r>
    </w:p>
    <w:p w:rsidR="00A02304" w:rsidRPr="00277075" w:rsidRDefault="00F702FD">
      <w:pPr>
        <w:rPr>
          <w:rFonts w:asciiTheme="majorHAnsi" w:hAnsiTheme="majorHAnsi" w:cstheme="majorHAnsi"/>
        </w:rPr>
      </w:pPr>
      <w:r w:rsidRPr="00277075">
        <w:rPr>
          <w:rFonts w:asciiTheme="majorHAnsi" w:hAnsiTheme="majorHAnsi" w:cstheme="majorHAnsi"/>
        </w:rPr>
        <w:t>• Zorbalık davranışlarının azalması</w:t>
      </w:r>
    </w:p>
    <w:p w:rsidR="00A02304" w:rsidRPr="00277075" w:rsidRDefault="00F702FD">
      <w:pPr>
        <w:rPr>
          <w:rFonts w:asciiTheme="majorHAnsi" w:hAnsiTheme="majorHAnsi" w:cstheme="majorHAnsi"/>
        </w:rPr>
      </w:pPr>
      <w:r w:rsidRPr="00277075">
        <w:rPr>
          <w:rFonts w:asciiTheme="majorHAnsi" w:hAnsiTheme="majorHAnsi" w:cstheme="majorHAnsi"/>
        </w:rPr>
        <w:t>• Öğrencilerin sosyal-duygusal becerilerinde gelişim</w:t>
      </w:r>
    </w:p>
    <w:p w:rsidR="00A02304" w:rsidRPr="00277075" w:rsidRDefault="00F702FD">
      <w:pPr>
        <w:rPr>
          <w:rFonts w:asciiTheme="majorHAnsi" w:hAnsiTheme="majorHAnsi" w:cstheme="majorHAnsi"/>
        </w:rPr>
      </w:pPr>
      <w:r w:rsidRPr="00277075">
        <w:rPr>
          <w:rFonts w:asciiTheme="majorHAnsi" w:hAnsiTheme="majorHAnsi" w:cstheme="majorHAnsi"/>
        </w:rPr>
        <w:t>• Empati, özdenetim ve problem çözme becerilerinin artması</w:t>
      </w:r>
    </w:p>
    <w:p w:rsidR="00A02304" w:rsidRPr="00277075" w:rsidRDefault="00F702FD">
      <w:pPr>
        <w:rPr>
          <w:rFonts w:asciiTheme="majorHAnsi" w:hAnsiTheme="majorHAnsi" w:cstheme="majorHAnsi"/>
        </w:rPr>
      </w:pPr>
      <w:r w:rsidRPr="00277075">
        <w:rPr>
          <w:rFonts w:asciiTheme="majorHAnsi" w:hAnsiTheme="majorHAnsi" w:cstheme="majorHAnsi"/>
        </w:rPr>
        <w:t>• Öğretmen, veli ve yöneticilerin iş birliğiyle güvenli okul ikliminin oluşması</w:t>
      </w:r>
    </w:p>
    <w:p w:rsidR="00A02304" w:rsidRPr="00277075" w:rsidRDefault="00F702FD">
      <w:pPr>
        <w:rPr>
          <w:rFonts w:asciiTheme="majorHAnsi" w:hAnsiTheme="majorHAnsi" w:cstheme="majorHAnsi"/>
        </w:rPr>
      </w:pPr>
      <w:r w:rsidRPr="00277075">
        <w:rPr>
          <w:rFonts w:asciiTheme="majorHAnsi" w:hAnsiTheme="majorHAnsi" w:cstheme="majorHAnsi"/>
        </w:rPr>
        <w:t xml:space="preserve">• Akademik başarının artması </w:t>
      </w:r>
      <w:proofErr w:type="spellStart"/>
      <w:r w:rsidRPr="00277075">
        <w:rPr>
          <w:rFonts w:asciiTheme="majorHAnsi" w:hAnsiTheme="majorHAnsi" w:cstheme="majorHAnsi"/>
        </w:rPr>
        <w:t>ve</w:t>
      </w:r>
      <w:proofErr w:type="spellEnd"/>
      <w:r w:rsidRPr="00277075">
        <w:rPr>
          <w:rFonts w:asciiTheme="majorHAnsi" w:hAnsiTheme="majorHAnsi" w:cstheme="majorHAnsi"/>
        </w:rPr>
        <w:t xml:space="preserve"> </w:t>
      </w:r>
      <w:proofErr w:type="spellStart"/>
      <w:r w:rsidRPr="00277075">
        <w:rPr>
          <w:rFonts w:asciiTheme="majorHAnsi" w:hAnsiTheme="majorHAnsi" w:cstheme="majorHAnsi"/>
        </w:rPr>
        <w:t>kurumun</w:t>
      </w:r>
      <w:proofErr w:type="spellEnd"/>
      <w:r w:rsidRPr="00277075">
        <w:rPr>
          <w:rFonts w:asciiTheme="majorHAnsi" w:hAnsiTheme="majorHAnsi" w:cstheme="majorHAnsi"/>
        </w:rPr>
        <w:t xml:space="preserve"> </w:t>
      </w:r>
      <w:proofErr w:type="spellStart"/>
      <w:r w:rsidRPr="00277075">
        <w:rPr>
          <w:rFonts w:asciiTheme="majorHAnsi" w:hAnsiTheme="majorHAnsi" w:cstheme="majorHAnsi"/>
        </w:rPr>
        <w:t>nitelikli</w:t>
      </w:r>
      <w:proofErr w:type="spellEnd"/>
      <w:r w:rsidRPr="00277075">
        <w:rPr>
          <w:rFonts w:asciiTheme="majorHAnsi" w:hAnsiTheme="majorHAnsi" w:cstheme="majorHAnsi"/>
        </w:rPr>
        <w:t xml:space="preserve"> </w:t>
      </w:r>
      <w:proofErr w:type="spellStart"/>
      <w:r w:rsidRPr="00277075">
        <w:rPr>
          <w:rFonts w:asciiTheme="majorHAnsi" w:hAnsiTheme="majorHAnsi" w:cstheme="majorHAnsi"/>
        </w:rPr>
        <w:t>eğitim</w:t>
      </w:r>
      <w:proofErr w:type="spellEnd"/>
      <w:r w:rsidRPr="00277075">
        <w:rPr>
          <w:rFonts w:asciiTheme="majorHAnsi" w:hAnsiTheme="majorHAnsi" w:cstheme="majorHAnsi"/>
        </w:rPr>
        <w:t xml:space="preserve"> </w:t>
      </w:r>
      <w:proofErr w:type="spellStart"/>
      <w:r w:rsidRPr="00277075">
        <w:rPr>
          <w:rFonts w:asciiTheme="majorHAnsi" w:hAnsiTheme="majorHAnsi" w:cstheme="majorHAnsi"/>
        </w:rPr>
        <w:t>kurumu</w:t>
      </w:r>
      <w:proofErr w:type="spellEnd"/>
      <w:r w:rsidRPr="00277075">
        <w:rPr>
          <w:rFonts w:asciiTheme="majorHAnsi" w:hAnsiTheme="majorHAnsi" w:cstheme="majorHAnsi"/>
        </w:rPr>
        <w:t xml:space="preserve"> </w:t>
      </w:r>
      <w:proofErr w:type="spellStart"/>
      <w:r w:rsidRPr="00277075">
        <w:rPr>
          <w:rFonts w:asciiTheme="majorHAnsi" w:hAnsiTheme="majorHAnsi" w:cstheme="majorHAnsi"/>
        </w:rPr>
        <w:t>kimliği</w:t>
      </w:r>
      <w:proofErr w:type="spellEnd"/>
      <w:r w:rsidRPr="00277075">
        <w:rPr>
          <w:rFonts w:asciiTheme="majorHAnsi" w:hAnsiTheme="majorHAnsi" w:cstheme="majorHAnsi"/>
        </w:rPr>
        <w:t xml:space="preserve"> </w:t>
      </w:r>
      <w:proofErr w:type="spellStart"/>
      <w:r w:rsidRPr="00277075">
        <w:rPr>
          <w:rFonts w:asciiTheme="majorHAnsi" w:hAnsiTheme="majorHAnsi" w:cstheme="majorHAnsi"/>
        </w:rPr>
        <w:t>kazanması</w:t>
      </w:r>
      <w:proofErr w:type="spellEnd"/>
    </w:p>
    <w:p w:rsidR="00A02304" w:rsidRPr="00277075" w:rsidRDefault="00F702FD">
      <w:pPr>
        <w:pStyle w:val="Balk2"/>
        <w:rPr>
          <w:rFonts w:asciiTheme="minorHAnsi" w:hAnsiTheme="minorHAnsi"/>
          <w:sz w:val="24"/>
          <w:szCs w:val="24"/>
        </w:rPr>
      </w:pPr>
      <w:r w:rsidRPr="00277075">
        <w:rPr>
          <w:sz w:val="24"/>
          <w:szCs w:val="24"/>
        </w:rPr>
        <w:t xml:space="preserve"> </w:t>
      </w:r>
      <w:r w:rsidRPr="00277075">
        <w:rPr>
          <w:rFonts w:asciiTheme="minorHAnsi" w:hAnsiTheme="minorHAnsi"/>
          <w:sz w:val="24"/>
          <w:szCs w:val="24"/>
        </w:rPr>
        <w:t>İşbaşı Gözlem (Job Shadowing) ile Kapasite Geliştirme</w:t>
      </w:r>
    </w:p>
    <w:p w:rsidR="00A02304" w:rsidRDefault="00F702FD">
      <w:proofErr w:type="spellStart"/>
      <w:r w:rsidRPr="00277075">
        <w:rPr>
          <w:rFonts w:asciiTheme="majorHAnsi" w:hAnsiTheme="majorHAnsi" w:cstheme="majorHAnsi"/>
        </w:rPr>
        <w:t>Proje</w:t>
      </w:r>
      <w:proofErr w:type="spellEnd"/>
      <w:r w:rsidRPr="00277075">
        <w:rPr>
          <w:rFonts w:asciiTheme="majorHAnsi" w:hAnsiTheme="majorHAnsi" w:cstheme="majorHAnsi"/>
        </w:rPr>
        <w:t xml:space="preserve"> </w:t>
      </w:r>
      <w:proofErr w:type="spellStart"/>
      <w:r w:rsidRPr="00277075">
        <w:rPr>
          <w:rFonts w:asciiTheme="majorHAnsi" w:hAnsiTheme="majorHAnsi" w:cstheme="majorHAnsi"/>
        </w:rPr>
        <w:t>kapsamında</w:t>
      </w:r>
      <w:proofErr w:type="spellEnd"/>
      <w:r w:rsidRPr="00277075">
        <w:rPr>
          <w:rFonts w:asciiTheme="majorHAnsi" w:hAnsiTheme="majorHAnsi" w:cstheme="majorHAnsi"/>
        </w:rPr>
        <w:t xml:space="preserve"> </w:t>
      </w:r>
      <w:proofErr w:type="spellStart"/>
      <w:r w:rsidRPr="00277075">
        <w:rPr>
          <w:rFonts w:asciiTheme="majorHAnsi" w:hAnsiTheme="majorHAnsi" w:cstheme="majorHAnsi"/>
        </w:rPr>
        <w:t>öğretmenlerimiz</w:t>
      </w:r>
      <w:proofErr w:type="spellEnd"/>
      <w:r w:rsidRPr="00277075">
        <w:rPr>
          <w:rFonts w:asciiTheme="majorHAnsi" w:hAnsiTheme="majorHAnsi" w:cstheme="majorHAnsi"/>
        </w:rPr>
        <w:t xml:space="preserve">, </w:t>
      </w:r>
      <w:proofErr w:type="spellStart"/>
      <w:r w:rsidRPr="00277075">
        <w:rPr>
          <w:rFonts w:asciiTheme="majorHAnsi" w:hAnsiTheme="majorHAnsi" w:cstheme="majorHAnsi"/>
        </w:rPr>
        <w:t>Avrupa’daki</w:t>
      </w:r>
      <w:proofErr w:type="spellEnd"/>
      <w:r w:rsidRPr="00277075">
        <w:rPr>
          <w:rFonts w:asciiTheme="majorHAnsi" w:hAnsiTheme="majorHAnsi" w:cstheme="majorHAnsi"/>
        </w:rPr>
        <w:t xml:space="preserve"> okullarda iyi uygulamaları yerinde gözlemleyecek ve uzman eğitimleriyle zorbalığa uğrayan ve zorbalık yapan öğrencilere yönelik önleme ve müdahale yöntemlerini öğreneceklerdir. Bu deneyimlerle okul rehberlik programına yeni stratejiler dahil edilerek sosyal-duygusal öğrenme eksiklikleri azaltılacak, öfke ve çatışma davranışları azaltılarak dayanışma ve hoşgörü</w:t>
      </w:r>
      <w:r>
        <w:t xml:space="preserve"> kültürü güçlendirilecektir.</w:t>
      </w:r>
    </w:p>
    <w:p w:rsidR="0037632B" w:rsidRPr="0037632B" w:rsidRDefault="00F702FD" w:rsidP="0037632B">
      <w:pPr>
        <w:pStyle w:val="Balk2"/>
      </w:pPr>
      <w:r w:rsidRPr="00277075">
        <w:rPr>
          <w:rFonts w:asciiTheme="minorHAnsi" w:hAnsiTheme="minorHAnsi"/>
          <w:sz w:val="22"/>
          <w:szCs w:val="22"/>
        </w:rPr>
        <w:lastRenderedPageBreak/>
        <w:t xml:space="preserve"> </w:t>
      </w:r>
      <w:proofErr w:type="spellStart"/>
      <w:r w:rsidR="0037632B" w:rsidRPr="0037632B">
        <w:t>Öğrenci</w:t>
      </w:r>
      <w:proofErr w:type="spellEnd"/>
      <w:r w:rsidR="0037632B" w:rsidRPr="0037632B">
        <w:t xml:space="preserve"> </w:t>
      </w:r>
      <w:proofErr w:type="spellStart"/>
      <w:r w:rsidR="0037632B" w:rsidRPr="0037632B">
        <w:t>Hareketliliği</w:t>
      </w:r>
      <w:proofErr w:type="spellEnd"/>
      <w:r w:rsidR="0037632B" w:rsidRPr="0037632B">
        <w:t xml:space="preserve"> – </w:t>
      </w:r>
      <w:proofErr w:type="spellStart"/>
      <w:r w:rsidR="0037632B" w:rsidRPr="0037632B">
        <w:t>Polonya</w:t>
      </w:r>
      <w:proofErr w:type="spellEnd"/>
    </w:p>
    <w:p w:rsidR="0037632B" w:rsidRPr="0037632B" w:rsidRDefault="0037632B" w:rsidP="0037632B">
      <w:proofErr w:type="spellStart"/>
      <w:r w:rsidRPr="0037632B">
        <w:t>Proje</w:t>
      </w:r>
      <w:proofErr w:type="spellEnd"/>
      <w:r w:rsidRPr="0037632B">
        <w:t xml:space="preserve"> </w:t>
      </w:r>
      <w:proofErr w:type="spellStart"/>
      <w:r w:rsidRPr="0037632B">
        <w:t>kapsamında</w:t>
      </w:r>
      <w:proofErr w:type="spellEnd"/>
      <w:r w:rsidRPr="0037632B">
        <w:t xml:space="preserve"> </w:t>
      </w:r>
      <w:proofErr w:type="spellStart"/>
      <w:r w:rsidRPr="0037632B">
        <w:t>öğrencilerimiz</w:t>
      </w:r>
      <w:proofErr w:type="spellEnd"/>
      <w:r w:rsidRPr="0037632B">
        <w:t xml:space="preserve">, </w:t>
      </w:r>
      <w:proofErr w:type="spellStart"/>
      <w:r w:rsidRPr="0037632B">
        <w:t>Polonya’daki</w:t>
      </w:r>
      <w:proofErr w:type="spellEnd"/>
      <w:r w:rsidRPr="0037632B">
        <w:t xml:space="preserve"> </w:t>
      </w:r>
      <w:proofErr w:type="spellStart"/>
      <w:r w:rsidRPr="0037632B">
        <w:t>işbirliği</w:t>
      </w:r>
      <w:proofErr w:type="spellEnd"/>
      <w:r w:rsidRPr="0037632B">
        <w:t xml:space="preserve"> </w:t>
      </w:r>
      <w:proofErr w:type="spellStart"/>
      <w:r w:rsidRPr="0037632B">
        <w:t>yapılan</w:t>
      </w:r>
      <w:proofErr w:type="spellEnd"/>
      <w:r w:rsidRPr="0037632B">
        <w:t xml:space="preserve"> </w:t>
      </w:r>
      <w:proofErr w:type="spellStart"/>
      <w:r w:rsidRPr="0037632B">
        <w:t>bir</w:t>
      </w:r>
      <w:proofErr w:type="spellEnd"/>
      <w:r w:rsidRPr="0037632B">
        <w:t xml:space="preserve"> </w:t>
      </w:r>
      <w:proofErr w:type="spellStart"/>
      <w:r w:rsidRPr="0037632B">
        <w:t>okulda</w:t>
      </w:r>
      <w:proofErr w:type="spellEnd"/>
      <w:r w:rsidRPr="0037632B">
        <w:t xml:space="preserve"> </w:t>
      </w:r>
      <w:proofErr w:type="spellStart"/>
      <w:r w:rsidRPr="0037632B">
        <w:t>gerçekleştirilecek</w:t>
      </w:r>
      <w:proofErr w:type="spellEnd"/>
      <w:r w:rsidRPr="0037632B">
        <w:t xml:space="preserve"> </w:t>
      </w:r>
      <w:proofErr w:type="spellStart"/>
      <w:r w:rsidRPr="0037632B">
        <w:t>öğrenci</w:t>
      </w:r>
      <w:proofErr w:type="spellEnd"/>
      <w:r w:rsidRPr="0037632B">
        <w:t xml:space="preserve"> </w:t>
      </w:r>
      <w:proofErr w:type="spellStart"/>
      <w:r w:rsidRPr="0037632B">
        <w:t>hareketliliğine</w:t>
      </w:r>
      <w:proofErr w:type="spellEnd"/>
      <w:r w:rsidRPr="0037632B">
        <w:t xml:space="preserve"> </w:t>
      </w:r>
      <w:proofErr w:type="spellStart"/>
      <w:r w:rsidRPr="0037632B">
        <w:t>katılacaktır</w:t>
      </w:r>
      <w:proofErr w:type="spellEnd"/>
      <w:r w:rsidRPr="0037632B">
        <w:t xml:space="preserve">. Bu </w:t>
      </w:r>
      <w:proofErr w:type="spellStart"/>
      <w:r w:rsidRPr="0037632B">
        <w:t>hareketlilik</w:t>
      </w:r>
      <w:proofErr w:type="spellEnd"/>
      <w:r w:rsidRPr="0037632B">
        <w:t xml:space="preserve"> </w:t>
      </w:r>
      <w:proofErr w:type="spellStart"/>
      <w:r w:rsidRPr="0037632B">
        <w:t>süreci</w:t>
      </w:r>
      <w:proofErr w:type="spellEnd"/>
      <w:r w:rsidRPr="0037632B">
        <w:t xml:space="preserve">, </w:t>
      </w:r>
      <w:proofErr w:type="spellStart"/>
      <w:r w:rsidRPr="0037632B">
        <w:t>akran</w:t>
      </w:r>
      <w:proofErr w:type="spellEnd"/>
      <w:r w:rsidRPr="0037632B">
        <w:t xml:space="preserve"> </w:t>
      </w:r>
      <w:proofErr w:type="spellStart"/>
      <w:r w:rsidRPr="0037632B">
        <w:t>zorbalığıyla</w:t>
      </w:r>
      <w:proofErr w:type="spellEnd"/>
      <w:r w:rsidRPr="0037632B">
        <w:t xml:space="preserve"> </w:t>
      </w:r>
      <w:proofErr w:type="spellStart"/>
      <w:r w:rsidRPr="0037632B">
        <w:t>mücadelede</w:t>
      </w:r>
      <w:proofErr w:type="spellEnd"/>
      <w:r w:rsidRPr="0037632B">
        <w:t xml:space="preserve"> </w:t>
      </w:r>
      <w:proofErr w:type="spellStart"/>
      <w:r w:rsidRPr="0037632B">
        <w:t>kullanılan</w:t>
      </w:r>
      <w:proofErr w:type="spellEnd"/>
      <w:r w:rsidRPr="0037632B">
        <w:t xml:space="preserve"> </w:t>
      </w:r>
      <w:proofErr w:type="spellStart"/>
      <w:r w:rsidRPr="0037632B">
        <w:t>etkili</w:t>
      </w:r>
      <w:proofErr w:type="spellEnd"/>
      <w:r w:rsidRPr="0037632B">
        <w:t xml:space="preserve"> </w:t>
      </w:r>
      <w:proofErr w:type="spellStart"/>
      <w:r w:rsidRPr="0037632B">
        <w:t>uygulamaların</w:t>
      </w:r>
      <w:proofErr w:type="spellEnd"/>
      <w:r w:rsidRPr="0037632B">
        <w:t xml:space="preserve"> </w:t>
      </w:r>
      <w:proofErr w:type="spellStart"/>
      <w:r w:rsidRPr="0037632B">
        <w:t>yerinde</w:t>
      </w:r>
      <w:proofErr w:type="spellEnd"/>
      <w:r w:rsidRPr="0037632B">
        <w:t xml:space="preserve"> </w:t>
      </w:r>
      <w:proofErr w:type="spellStart"/>
      <w:r w:rsidRPr="0037632B">
        <w:t>görülmesi</w:t>
      </w:r>
      <w:proofErr w:type="spellEnd"/>
      <w:r w:rsidRPr="0037632B">
        <w:t xml:space="preserve">, </w:t>
      </w:r>
      <w:proofErr w:type="spellStart"/>
      <w:r w:rsidRPr="0037632B">
        <w:t>öğrencilerin</w:t>
      </w:r>
      <w:proofErr w:type="spellEnd"/>
      <w:r w:rsidRPr="0037632B">
        <w:t xml:space="preserve"> </w:t>
      </w:r>
      <w:proofErr w:type="spellStart"/>
      <w:r w:rsidRPr="0037632B">
        <w:t>iyi</w:t>
      </w:r>
      <w:proofErr w:type="spellEnd"/>
      <w:r w:rsidRPr="0037632B">
        <w:t xml:space="preserve"> </w:t>
      </w:r>
      <w:proofErr w:type="spellStart"/>
      <w:r w:rsidRPr="0037632B">
        <w:t>örnekleri</w:t>
      </w:r>
      <w:proofErr w:type="spellEnd"/>
      <w:r w:rsidRPr="0037632B">
        <w:t xml:space="preserve"> </w:t>
      </w:r>
      <w:proofErr w:type="spellStart"/>
      <w:r w:rsidRPr="0037632B">
        <w:t>deneyimlemesi</w:t>
      </w:r>
      <w:proofErr w:type="spellEnd"/>
      <w:r w:rsidRPr="0037632B">
        <w:t xml:space="preserve"> </w:t>
      </w:r>
      <w:proofErr w:type="spellStart"/>
      <w:r w:rsidRPr="0037632B">
        <w:t>ve</w:t>
      </w:r>
      <w:proofErr w:type="spellEnd"/>
      <w:r w:rsidRPr="0037632B">
        <w:t xml:space="preserve"> </w:t>
      </w:r>
      <w:proofErr w:type="spellStart"/>
      <w:r w:rsidRPr="0037632B">
        <w:t>uluslararası</w:t>
      </w:r>
      <w:proofErr w:type="spellEnd"/>
      <w:r w:rsidRPr="0037632B">
        <w:t xml:space="preserve"> </w:t>
      </w:r>
      <w:proofErr w:type="spellStart"/>
      <w:r w:rsidRPr="0037632B">
        <w:t>öğrenme</w:t>
      </w:r>
      <w:proofErr w:type="spellEnd"/>
      <w:r w:rsidRPr="0037632B">
        <w:t xml:space="preserve"> </w:t>
      </w:r>
      <w:proofErr w:type="spellStart"/>
      <w:r w:rsidRPr="0037632B">
        <w:t>ortamlarında</w:t>
      </w:r>
      <w:proofErr w:type="spellEnd"/>
      <w:r w:rsidRPr="0037632B">
        <w:t xml:space="preserve"> </w:t>
      </w:r>
      <w:proofErr w:type="spellStart"/>
      <w:r w:rsidRPr="0037632B">
        <w:t>sosyal</w:t>
      </w:r>
      <w:proofErr w:type="spellEnd"/>
      <w:r w:rsidRPr="0037632B">
        <w:t xml:space="preserve"> </w:t>
      </w:r>
      <w:proofErr w:type="spellStart"/>
      <w:r w:rsidRPr="0037632B">
        <w:t>farkındalık</w:t>
      </w:r>
      <w:proofErr w:type="spellEnd"/>
      <w:r w:rsidRPr="0037632B">
        <w:t xml:space="preserve">, </w:t>
      </w:r>
      <w:proofErr w:type="spellStart"/>
      <w:r w:rsidRPr="0037632B">
        <w:t>empati</w:t>
      </w:r>
      <w:proofErr w:type="spellEnd"/>
      <w:r w:rsidRPr="0037632B">
        <w:t xml:space="preserve"> </w:t>
      </w:r>
      <w:proofErr w:type="spellStart"/>
      <w:proofErr w:type="gramStart"/>
      <w:r w:rsidRPr="0037632B">
        <w:t>ve</w:t>
      </w:r>
      <w:proofErr w:type="spellEnd"/>
      <w:proofErr w:type="gramEnd"/>
      <w:r w:rsidRPr="0037632B">
        <w:t xml:space="preserve"> </w:t>
      </w:r>
      <w:proofErr w:type="spellStart"/>
      <w:r w:rsidRPr="0037632B">
        <w:t>kültürlerarası</w:t>
      </w:r>
      <w:proofErr w:type="spellEnd"/>
      <w:r w:rsidRPr="0037632B">
        <w:t xml:space="preserve"> </w:t>
      </w:r>
      <w:proofErr w:type="spellStart"/>
      <w:r w:rsidRPr="0037632B">
        <w:t>iletişim</w:t>
      </w:r>
      <w:proofErr w:type="spellEnd"/>
      <w:r w:rsidRPr="0037632B">
        <w:t xml:space="preserve"> </w:t>
      </w:r>
      <w:proofErr w:type="spellStart"/>
      <w:r w:rsidRPr="0037632B">
        <w:t>becerilerini</w:t>
      </w:r>
      <w:proofErr w:type="spellEnd"/>
      <w:r w:rsidRPr="0037632B">
        <w:t xml:space="preserve"> </w:t>
      </w:r>
      <w:proofErr w:type="spellStart"/>
      <w:r w:rsidRPr="0037632B">
        <w:t>güçlendirmesi</w:t>
      </w:r>
      <w:proofErr w:type="spellEnd"/>
      <w:r w:rsidRPr="0037632B">
        <w:t xml:space="preserve"> </w:t>
      </w:r>
      <w:proofErr w:type="spellStart"/>
      <w:r w:rsidRPr="0037632B">
        <w:t>amacıyla</w:t>
      </w:r>
      <w:proofErr w:type="spellEnd"/>
      <w:r w:rsidRPr="0037632B">
        <w:t xml:space="preserve"> </w:t>
      </w:r>
      <w:proofErr w:type="spellStart"/>
      <w:r w:rsidRPr="0037632B">
        <w:t>planlanmıştır</w:t>
      </w:r>
      <w:proofErr w:type="spellEnd"/>
      <w:r w:rsidRPr="0037632B">
        <w:t xml:space="preserve">. </w:t>
      </w:r>
      <w:proofErr w:type="spellStart"/>
      <w:r w:rsidRPr="0037632B">
        <w:t>Hareketlilik</w:t>
      </w:r>
      <w:proofErr w:type="spellEnd"/>
      <w:r w:rsidRPr="0037632B">
        <w:t xml:space="preserve"> </w:t>
      </w:r>
      <w:proofErr w:type="spellStart"/>
      <w:r w:rsidRPr="0037632B">
        <w:t>sonucunda</w:t>
      </w:r>
      <w:proofErr w:type="spellEnd"/>
      <w:r w:rsidRPr="0037632B">
        <w:t xml:space="preserve"> </w:t>
      </w:r>
      <w:proofErr w:type="spellStart"/>
      <w:r w:rsidRPr="0037632B">
        <w:t>öğrencilerin</w:t>
      </w:r>
      <w:proofErr w:type="spellEnd"/>
      <w:r w:rsidRPr="0037632B">
        <w:t xml:space="preserve"> hem </w:t>
      </w:r>
      <w:proofErr w:type="spellStart"/>
      <w:r w:rsidRPr="0037632B">
        <w:t>akademik</w:t>
      </w:r>
      <w:proofErr w:type="spellEnd"/>
      <w:r w:rsidRPr="0037632B">
        <w:t xml:space="preserve"> hem de </w:t>
      </w:r>
      <w:proofErr w:type="spellStart"/>
      <w:r w:rsidRPr="0037632B">
        <w:t>sosyal-duygusal</w:t>
      </w:r>
      <w:proofErr w:type="spellEnd"/>
      <w:r w:rsidRPr="0037632B">
        <w:t xml:space="preserve"> </w:t>
      </w:r>
      <w:proofErr w:type="spellStart"/>
      <w:r w:rsidRPr="0037632B">
        <w:t>gelişimlerinde</w:t>
      </w:r>
      <w:proofErr w:type="spellEnd"/>
      <w:r w:rsidRPr="0037632B">
        <w:t xml:space="preserve"> </w:t>
      </w:r>
      <w:proofErr w:type="spellStart"/>
      <w:r w:rsidRPr="0037632B">
        <w:t>gözle</w:t>
      </w:r>
      <w:proofErr w:type="spellEnd"/>
      <w:r w:rsidRPr="0037632B">
        <w:t xml:space="preserve"> </w:t>
      </w:r>
      <w:proofErr w:type="spellStart"/>
      <w:r w:rsidRPr="0037632B">
        <w:t>görülür</w:t>
      </w:r>
      <w:proofErr w:type="spellEnd"/>
      <w:r w:rsidRPr="0037632B">
        <w:t xml:space="preserve"> </w:t>
      </w:r>
      <w:proofErr w:type="spellStart"/>
      <w:r w:rsidRPr="0037632B">
        <w:t>bir</w:t>
      </w:r>
      <w:proofErr w:type="spellEnd"/>
      <w:r w:rsidRPr="0037632B">
        <w:t xml:space="preserve"> </w:t>
      </w:r>
      <w:proofErr w:type="spellStart"/>
      <w:r w:rsidRPr="0037632B">
        <w:t>ilerleme</w:t>
      </w:r>
      <w:proofErr w:type="spellEnd"/>
      <w:r w:rsidRPr="0037632B">
        <w:t xml:space="preserve"> </w:t>
      </w:r>
      <w:proofErr w:type="spellStart"/>
      <w:r w:rsidRPr="0037632B">
        <w:t>hedeflenmektedir</w:t>
      </w:r>
      <w:proofErr w:type="spellEnd"/>
      <w:r w:rsidRPr="0037632B">
        <w:t>.</w:t>
      </w:r>
    </w:p>
    <w:p w:rsidR="0037632B" w:rsidRPr="0037632B" w:rsidRDefault="0037632B" w:rsidP="0037632B">
      <w:pPr>
        <w:keepNext/>
        <w:keepLines/>
        <w:spacing w:before="200" w:after="0"/>
        <w:outlineLvl w:val="1"/>
        <w:rPr>
          <w:rFonts w:asciiTheme="majorHAnsi" w:eastAsiaTheme="majorEastAsia" w:hAnsiTheme="majorHAnsi" w:cstheme="majorBidi"/>
          <w:b/>
          <w:bCs/>
          <w:color w:val="4F81BD" w:themeColor="accent1"/>
          <w:sz w:val="26"/>
          <w:szCs w:val="26"/>
        </w:rPr>
      </w:pPr>
      <w:proofErr w:type="spellStart"/>
      <w:r w:rsidRPr="0037632B">
        <w:rPr>
          <w:rFonts w:asciiTheme="majorHAnsi" w:eastAsiaTheme="majorEastAsia" w:hAnsiTheme="majorHAnsi" w:cstheme="majorBidi"/>
          <w:b/>
          <w:bCs/>
          <w:color w:val="4F81BD" w:themeColor="accent1"/>
          <w:sz w:val="26"/>
          <w:szCs w:val="26"/>
        </w:rPr>
        <w:t>Uzman</w:t>
      </w:r>
      <w:proofErr w:type="spellEnd"/>
      <w:r w:rsidRPr="0037632B">
        <w:rPr>
          <w:rFonts w:asciiTheme="majorHAnsi" w:eastAsiaTheme="majorEastAsia" w:hAnsiTheme="majorHAnsi" w:cstheme="majorBidi"/>
          <w:b/>
          <w:bCs/>
          <w:color w:val="4F81BD" w:themeColor="accent1"/>
          <w:sz w:val="26"/>
          <w:szCs w:val="26"/>
        </w:rPr>
        <w:t xml:space="preserve"> </w:t>
      </w:r>
      <w:proofErr w:type="spellStart"/>
      <w:r w:rsidRPr="0037632B">
        <w:rPr>
          <w:rFonts w:asciiTheme="majorHAnsi" w:eastAsiaTheme="majorEastAsia" w:hAnsiTheme="majorHAnsi" w:cstheme="majorBidi"/>
          <w:b/>
          <w:bCs/>
          <w:color w:val="4F81BD" w:themeColor="accent1"/>
          <w:sz w:val="26"/>
          <w:szCs w:val="26"/>
        </w:rPr>
        <w:t>Eğitimi</w:t>
      </w:r>
      <w:proofErr w:type="spellEnd"/>
      <w:r w:rsidRPr="0037632B">
        <w:rPr>
          <w:rFonts w:asciiTheme="majorHAnsi" w:eastAsiaTheme="majorEastAsia" w:hAnsiTheme="majorHAnsi" w:cstheme="majorBidi"/>
          <w:b/>
          <w:bCs/>
          <w:color w:val="4F81BD" w:themeColor="accent1"/>
          <w:sz w:val="26"/>
          <w:szCs w:val="26"/>
        </w:rPr>
        <w:t xml:space="preserve"> – </w:t>
      </w:r>
      <w:proofErr w:type="spellStart"/>
      <w:r w:rsidRPr="0037632B">
        <w:rPr>
          <w:rFonts w:asciiTheme="majorHAnsi" w:eastAsiaTheme="majorEastAsia" w:hAnsiTheme="majorHAnsi" w:cstheme="majorBidi"/>
          <w:b/>
          <w:bCs/>
          <w:color w:val="4F81BD" w:themeColor="accent1"/>
          <w:sz w:val="26"/>
          <w:szCs w:val="26"/>
        </w:rPr>
        <w:t>Prag</w:t>
      </w:r>
      <w:proofErr w:type="spellEnd"/>
    </w:p>
    <w:p w:rsidR="0037632B" w:rsidRPr="0037632B" w:rsidRDefault="0037632B" w:rsidP="0037632B">
      <w:proofErr w:type="spellStart"/>
      <w:r w:rsidRPr="0037632B">
        <w:t>Proje</w:t>
      </w:r>
      <w:proofErr w:type="spellEnd"/>
      <w:r w:rsidRPr="0037632B">
        <w:t xml:space="preserve"> </w:t>
      </w:r>
      <w:proofErr w:type="spellStart"/>
      <w:r w:rsidRPr="0037632B">
        <w:t>kapsamında</w:t>
      </w:r>
      <w:proofErr w:type="spellEnd"/>
      <w:r w:rsidRPr="0037632B">
        <w:t xml:space="preserve"> </w:t>
      </w:r>
      <w:proofErr w:type="spellStart"/>
      <w:r w:rsidRPr="0037632B">
        <w:t>ayrıca</w:t>
      </w:r>
      <w:proofErr w:type="spellEnd"/>
      <w:r w:rsidRPr="0037632B">
        <w:t xml:space="preserve"> </w:t>
      </w:r>
      <w:proofErr w:type="spellStart"/>
      <w:r w:rsidRPr="0037632B">
        <w:t>Prag’dan</w:t>
      </w:r>
      <w:proofErr w:type="spellEnd"/>
      <w:r w:rsidRPr="0037632B">
        <w:t xml:space="preserve"> </w:t>
      </w:r>
      <w:proofErr w:type="spellStart"/>
      <w:r w:rsidRPr="0037632B">
        <w:t>akran</w:t>
      </w:r>
      <w:proofErr w:type="spellEnd"/>
      <w:r w:rsidRPr="0037632B">
        <w:t xml:space="preserve"> </w:t>
      </w:r>
      <w:proofErr w:type="spellStart"/>
      <w:r w:rsidRPr="0037632B">
        <w:t>zorbalığı</w:t>
      </w:r>
      <w:proofErr w:type="spellEnd"/>
      <w:r w:rsidRPr="0037632B">
        <w:t xml:space="preserve"> </w:t>
      </w:r>
      <w:proofErr w:type="spellStart"/>
      <w:r w:rsidRPr="0037632B">
        <w:t>alanında</w:t>
      </w:r>
      <w:proofErr w:type="spellEnd"/>
      <w:r w:rsidRPr="0037632B">
        <w:t xml:space="preserve"> </w:t>
      </w:r>
      <w:proofErr w:type="spellStart"/>
      <w:r w:rsidRPr="0037632B">
        <w:t>uzman</w:t>
      </w:r>
      <w:proofErr w:type="spellEnd"/>
      <w:r w:rsidRPr="0037632B">
        <w:t xml:space="preserve"> </w:t>
      </w:r>
      <w:proofErr w:type="spellStart"/>
      <w:r w:rsidRPr="0037632B">
        <w:t>bir</w:t>
      </w:r>
      <w:proofErr w:type="spellEnd"/>
      <w:r w:rsidRPr="0037632B">
        <w:t xml:space="preserve"> </w:t>
      </w:r>
      <w:proofErr w:type="spellStart"/>
      <w:r w:rsidRPr="0037632B">
        <w:t>eğitmenin</w:t>
      </w:r>
      <w:proofErr w:type="spellEnd"/>
      <w:r w:rsidRPr="0037632B">
        <w:t xml:space="preserve"> </w:t>
      </w:r>
      <w:proofErr w:type="spellStart"/>
      <w:r w:rsidRPr="0037632B">
        <w:t>kurumumuzu</w:t>
      </w:r>
      <w:proofErr w:type="spellEnd"/>
      <w:r w:rsidRPr="0037632B">
        <w:t xml:space="preserve"> </w:t>
      </w:r>
      <w:proofErr w:type="spellStart"/>
      <w:r w:rsidRPr="0037632B">
        <w:t>ziyaret</w:t>
      </w:r>
      <w:proofErr w:type="spellEnd"/>
      <w:r w:rsidRPr="0037632B">
        <w:t xml:space="preserve"> </w:t>
      </w:r>
      <w:proofErr w:type="spellStart"/>
      <w:r w:rsidRPr="0037632B">
        <w:t>ederek</w:t>
      </w:r>
      <w:proofErr w:type="spellEnd"/>
      <w:r w:rsidRPr="0037632B">
        <w:t xml:space="preserve"> </w:t>
      </w:r>
      <w:proofErr w:type="spellStart"/>
      <w:r w:rsidRPr="0037632B">
        <w:t>öğretmen</w:t>
      </w:r>
      <w:proofErr w:type="spellEnd"/>
      <w:r w:rsidRPr="0037632B">
        <w:t xml:space="preserve"> </w:t>
      </w:r>
      <w:proofErr w:type="spellStart"/>
      <w:r w:rsidRPr="0037632B">
        <w:t>ve</w:t>
      </w:r>
      <w:proofErr w:type="spellEnd"/>
      <w:r w:rsidRPr="0037632B">
        <w:t xml:space="preserve"> </w:t>
      </w:r>
      <w:proofErr w:type="spellStart"/>
      <w:r w:rsidRPr="0037632B">
        <w:t>öğrencilere</w:t>
      </w:r>
      <w:proofErr w:type="spellEnd"/>
      <w:r w:rsidRPr="0037632B">
        <w:t xml:space="preserve"> </w:t>
      </w:r>
      <w:proofErr w:type="spellStart"/>
      <w:r w:rsidRPr="0037632B">
        <w:t>yönelik</w:t>
      </w:r>
      <w:proofErr w:type="spellEnd"/>
      <w:r w:rsidRPr="0037632B">
        <w:t xml:space="preserve"> </w:t>
      </w:r>
      <w:proofErr w:type="spellStart"/>
      <w:r w:rsidRPr="0037632B">
        <w:t>kapsamlı</w:t>
      </w:r>
      <w:proofErr w:type="spellEnd"/>
      <w:r w:rsidRPr="0037632B">
        <w:t xml:space="preserve"> </w:t>
      </w:r>
      <w:proofErr w:type="spellStart"/>
      <w:r w:rsidRPr="0037632B">
        <w:t>bir</w:t>
      </w:r>
      <w:proofErr w:type="spellEnd"/>
      <w:r w:rsidRPr="0037632B">
        <w:t xml:space="preserve"> </w:t>
      </w:r>
      <w:proofErr w:type="spellStart"/>
      <w:r w:rsidRPr="0037632B">
        <w:t>eğitim</w:t>
      </w:r>
      <w:proofErr w:type="spellEnd"/>
      <w:r w:rsidRPr="0037632B">
        <w:t xml:space="preserve"> </w:t>
      </w:r>
      <w:proofErr w:type="spellStart"/>
      <w:r w:rsidRPr="0037632B">
        <w:t>programı</w:t>
      </w:r>
      <w:proofErr w:type="spellEnd"/>
      <w:r w:rsidRPr="0037632B">
        <w:t xml:space="preserve"> </w:t>
      </w:r>
      <w:proofErr w:type="spellStart"/>
      <w:r w:rsidRPr="0037632B">
        <w:t>sunması</w:t>
      </w:r>
      <w:proofErr w:type="spellEnd"/>
      <w:r w:rsidRPr="0037632B">
        <w:t xml:space="preserve"> </w:t>
      </w:r>
      <w:proofErr w:type="spellStart"/>
      <w:r w:rsidRPr="0037632B">
        <w:t>planlanmaktadır</w:t>
      </w:r>
      <w:proofErr w:type="spellEnd"/>
      <w:r w:rsidRPr="0037632B">
        <w:t xml:space="preserve">. Bu </w:t>
      </w:r>
      <w:proofErr w:type="spellStart"/>
      <w:r w:rsidRPr="0037632B">
        <w:t>eğitim</w:t>
      </w:r>
      <w:proofErr w:type="spellEnd"/>
      <w:r w:rsidRPr="0037632B">
        <w:t xml:space="preserve"> </w:t>
      </w:r>
      <w:proofErr w:type="spellStart"/>
      <w:r w:rsidRPr="0037632B">
        <w:t>ile</w:t>
      </w:r>
      <w:proofErr w:type="spellEnd"/>
      <w:r w:rsidRPr="0037632B">
        <w:t xml:space="preserve"> </w:t>
      </w:r>
      <w:proofErr w:type="spellStart"/>
      <w:r w:rsidRPr="0037632B">
        <w:t>okulda</w:t>
      </w:r>
      <w:proofErr w:type="spellEnd"/>
      <w:r w:rsidRPr="0037632B">
        <w:t xml:space="preserve"> </w:t>
      </w:r>
      <w:proofErr w:type="spellStart"/>
      <w:r w:rsidRPr="0037632B">
        <w:t>zorbalığın</w:t>
      </w:r>
      <w:proofErr w:type="spellEnd"/>
      <w:r w:rsidRPr="0037632B">
        <w:t xml:space="preserve"> </w:t>
      </w:r>
      <w:proofErr w:type="spellStart"/>
      <w:r w:rsidRPr="0037632B">
        <w:t>önlenmesine</w:t>
      </w:r>
      <w:proofErr w:type="spellEnd"/>
      <w:r w:rsidRPr="0037632B">
        <w:t xml:space="preserve"> </w:t>
      </w:r>
      <w:proofErr w:type="spellStart"/>
      <w:r w:rsidRPr="0037632B">
        <w:t>yönelik</w:t>
      </w:r>
      <w:proofErr w:type="spellEnd"/>
      <w:r w:rsidRPr="0037632B">
        <w:t xml:space="preserve"> </w:t>
      </w:r>
      <w:proofErr w:type="spellStart"/>
      <w:r w:rsidRPr="0037632B">
        <w:t>bilimsel</w:t>
      </w:r>
      <w:proofErr w:type="spellEnd"/>
      <w:r w:rsidRPr="0037632B">
        <w:t xml:space="preserve"> </w:t>
      </w:r>
      <w:proofErr w:type="spellStart"/>
      <w:r w:rsidRPr="0037632B">
        <w:t>temelli</w:t>
      </w:r>
      <w:proofErr w:type="spellEnd"/>
      <w:r w:rsidRPr="0037632B">
        <w:t xml:space="preserve"> </w:t>
      </w:r>
      <w:proofErr w:type="spellStart"/>
      <w:r w:rsidRPr="0037632B">
        <w:t>yaklaşımların</w:t>
      </w:r>
      <w:proofErr w:type="spellEnd"/>
      <w:r w:rsidRPr="0037632B">
        <w:t xml:space="preserve"> </w:t>
      </w:r>
      <w:proofErr w:type="spellStart"/>
      <w:r w:rsidRPr="0037632B">
        <w:t>güçlendirilmesi</w:t>
      </w:r>
      <w:proofErr w:type="spellEnd"/>
      <w:r w:rsidRPr="0037632B">
        <w:t xml:space="preserve">, </w:t>
      </w:r>
      <w:proofErr w:type="spellStart"/>
      <w:r w:rsidRPr="0037632B">
        <w:t>müdahale</w:t>
      </w:r>
      <w:proofErr w:type="spellEnd"/>
      <w:r w:rsidRPr="0037632B">
        <w:t xml:space="preserve"> </w:t>
      </w:r>
      <w:proofErr w:type="spellStart"/>
      <w:r w:rsidRPr="0037632B">
        <w:t>süreçlerinin</w:t>
      </w:r>
      <w:proofErr w:type="spellEnd"/>
      <w:r w:rsidRPr="0037632B">
        <w:t xml:space="preserve"> </w:t>
      </w:r>
      <w:proofErr w:type="spellStart"/>
      <w:r w:rsidRPr="0037632B">
        <w:t>geliştirilmesi</w:t>
      </w:r>
      <w:proofErr w:type="spellEnd"/>
      <w:r w:rsidRPr="0037632B">
        <w:t xml:space="preserve"> </w:t>
      </w:r>
      <w:proofErr w:type="spellStart"/>
      <w:r w:rsidRPr="0037632B">
        <w:t>ve</w:t>
      </w:r>
      <w:proofErr w:type="spellEnd"/>
      <w:r w:rsidRPr="0037632B">
        <w:t xml:space="preserve"> </w:t>
      </w:r>
      <w:proofErr w:type="spellStart"/>
      <w:r w:rsidRPr="0037632B">
        <w:t>öğretmen</w:t>
      </w:r>
      <w:proofErr w:type="spellEnd"/>
      <w:r w:rsidRPr="0037632B">
        <w:t xml:space="preserve"> </w:t>
      </w:r>
      <w:proofErr w:type="spellStart"/>
      <w:r w:rsidRPr="0037632B">
        <w:t>kapasitesinin</w:t>
      </w:r>
      <w:proofErr w:type="spellEnd"/>
      <w:r w:rsidRPr="0037632B">
        <w:t xml:space="preserve"> </w:t>
      </w:r>
      <w:proofErr w:type="spellStart"/>
      <w:r w:rsidRPr="0037632B">
        <w:t>artırılması</w:t>
      </w:r>
      <w:proofErr w:type="spellEnd"/>
      <w:r w:rsidRPr="0037632B">
        <w:t xml:space="preserve"> </w:t>
      </w:r>
      <w:proofErr w:type="spellStart"/>
      <w:r w:rsidRPr="0037632B">
        <w:t>amaçlanmaktadır</w:t>
      </w:r>
      <w:proofErr w:type="spellEnd"/>
      <w:r w:rsidRPr="0037632B">
        <w:t xml:space="preserve">. </w:t>
      </w:r>
      <w:proofErr w:type="spellStart"/>
      <w:r w:rsidRPr="0037632B">
        <w:t>Uzmanın</w:t>
      </w:r>
      <w:proofErr w:type="spellEnd"/>
      <w:r w:rsidRPr="0037632B">
        <w:t xml:space="preserve"> </w:t>
      </w:r>
      <w:proofErr w:type="spellStart"/>
      <w:r w:rsidRPr="0037632B">
        <w:t>vereceği</w:t>
      </w:r>
      <w:proofErr w:type="spellEnd"/>
      <w:r w:rsidRPr="0037632B">
        <w:t xml:space="preserve"> </w:t>
      </w:r>
      <w:proofErr w:type="spellStart"/>
      <w:r w:rsidRPr="0037632B">
        <w:t>eğitimler</w:t>
      </w:r>
      <w:proofErr w:type="spellEnd"/>
      <w:r w:rsidRPr="0037632B">
        <w:t xml:space="preserve"> </w:t>
      </w:r>
      <w:proofErr w:type="spellStart"/>
      <w:r w:rsidRPr="0037632B">
        <w:t>doğrultusunda</w:t>
      </w:r>
      <w:proofErr w:type="spellEnd"/>
      <w:r w:rsidRPr="0037632B">
        <w:t xml:space="preserve"> </w:t>
      </w:r>
      <w:proofErr w:type="spellStart"/>
      <w:r w:rsidRPr="0037632B">
        <w:t>okul</w:t>
      </w:r>
      <w:proofErr w:type="spellEnd"/>
      <w:r w:rsidRPr="0037632B">
        <w:t xml:space="preserve"> </w:t>
      </w:r>
      <w:proofErr w:type="spellStart"/>
      <w:r w:rsidRPr="0037632B">
        <w:t>ikliminin</w:t>
      </w:r>
      <w:proofErr w:type="spellEnd"/>
      <w:r w:rsidRPr="0037632B">
        <w:t xml:space="preserve"> </w:t>
      </w:r>
      <w:proofErr w:type="spellStart"/>
      <w:r w:rsidRPr="0037632B">
        <w:t>iyileştirilmesine</w:t>
      </w:r>
      <w:proofErr w:type="spellEnd"/>
      <w:r w:rsidRPr="0037632B">
        <w:t xml:space="preserve"> </w:t>
      </w:r>
      <w:proofErr w:type="spellStart"/>
      <w:r w:rsidRPr="0037632B">
        <w:t>yönelik</w:t>
      </w:r>
      <w:proofErr w:type="spellEnd"/>
      <w:r w:rsidRPr="0037632B">
        <w:t xml:space="preserve"> </w:t>
      </w:r>
      <w:proofErr w:type="spellStart"/>
      <w:r w:rsidRPr="0037632B">
        <w:t>uygulamalar</w:t>
      </w:r>
      <w:proofErr w:type="spellEnd"/>
      <w:r w:rsidRPr="0037632B">
        <w:t xml:space="preserve"> </w:t>
      </w:r>
      <w:proofErr w:type="spellStart"/>
      <w:r w:rsidRPr="0037632B">
        <w:t>rehberlik</w:t>
      </w:r>
      <w:proofErr w:type="spellEnd"/>
      <w:r w:rsidRPr="0037632B">
        <w:t xml:space="preserve"> </w:t>
      </w:r>
      <w:proofErr w:type="spellStart"/>
      <w:r w:rsidRPr="0037632B">
        <w:t>programına</w:t>
      </w:r>
      <w:proofErr w:type="spellEnd"/>
      <w:r w:rsidRPr="0037632B">
        <w:t xml:space="preserve"> </w:t>
      </w:r>
      <w:proofErr w:type="spellStart"/>
      <w:r w:rsidRPr="0037632B">
        <w:t>entegre</w:t>
      </w:r>
      <w:proofErr w:type="spellEnd"/>
      <w:r w:rsidRPr="0037632B">
        <w:t xml:space="preserve"> </w:t>
      </w:r>
      <w:proofErr w:type="spellStart"/>
      <w:r w:rsidRPr="0037632B">
        <w:t>edilecek</w:t>
      </w:r>
      <w:proofErr w:type="spellEnd"/>
      <w:r w:rsidRPr="0037632B">
        <w:t xml:space="preserve"> </w:t>
      </w:r>
      <w:proofErr w:type="spellStart"/>
      <w:r w:rsidRPr="0037632B">
        <w:t>ve</w:t>
      </w:r>
      <w:proofErr w:type="spellEnd"/>
      <w:r w:rsidRPr="0037632B">
        <w:t xml:space="preserve"> </w:t>
      </w:r>
      <w:proofErr w:type="spellStart"/>
      <w:r w:rsidRPr="0037632B">
        <w:t>sürdürülebilir</w:t>
      </w:r>
      <w:proofErr w:type="spellEnd"/>
      <w:r w:rsidRPr="0037632B">
        <w:t xml:space="preserve"> </w:t>
      </w:r>
      <w:proofErr w:type="spellStart"/>
      <w:r w:rsidRPr="0037632B">
        <w:t>bir</w:t>
      </w:r>
      <w:proofErr w:type="spellEnd"/>
      <w:r w:rsidRPr="0037632B">
        <w:t xml:space="preserve"> </w:t>
      </w:r>
      <w:proofErr w:type="spellStart"/>
      <w:r w:rsidRPr="0037632B">
        <w:t>zorbalık</w:t>
      </w:r>
      <w:proofErr w:type="spellEnd"/>
      <w:r w:rsidRPr="0037632B">
        <w:t xml:space="preserve"> </w:t>
      </w:r>
      <w:proofErr w:type="spellStart"/>
      <w:r w:rsidRPr="0037632B">
        <w:t>karşıtı</w:t>
      </w:r>
      <w:proofErr w:type="spellEnd"/>
      <w:r w:rsidRPr="0037632B">
        <w:t xml:space="preserve"> </w:t>
      </w:r>
      <w:proofErr w:type="spellStart"/>
      <w:r w:rsidRPr="0037632B">
        <w:t>politika</w:t>
      </w:r>
      <w:proofErr w:type="spellEnd"/>
      <w:r w:rsidRPr="0037632B">
        <w:t xml:space="preserve"> </w:t>
      </w:r>
      <w:proofErr w:type="spellStart"/>
      <w:r w:rsidRPr="0037632B">
        <w:t>oluşturulacaktır</w:t>
      </w:r>
      <w:proofErr w:type="spellEnd"/>
      <w:r w:rsidRPr="0037632B">
        <w:t>.</w:t>
      </w:r>
    </w:p>
    <w:p w:rsidR="0037632B" w:rsidRDefault="0037632B">
      <w:pPr>
        <w:pStyle w:val="Balk2"/>
        <w:rPr>
          <w:rFonts w:asciiTheme="minorHAnsi" w:hAnsiTheme="minorHAnsi"/>
          <w:sz w:val="22"/>
          <w:szCs w:val="22"/>
        </w:rPr>
      </w:pPr>
    </w:p>
    <w:p w:rsidR="0037632B" w:rsidRDefault="0037632B">
      <w:pPr>
        <w:pStyle w:val="Balk2"/>
        <w:rPr>
          <w:rFonts w:asciiTheme="minorHAnsi" w:hAnsiTheme="minorHAnsi"/>
          <w:sz w:val="22"/>
          <w:szCs w:val="22"/>
        </w:rPr>
      </w:pPr>
    </w:p>
    <w:p w:rsidR="00A02304" w:rsidRPr="00277075" w:rsidRDefault="00F702FD">
      <w:pPr>
        <w:pStyle w:val="Balk2"/>
        <w:rPr>
          <w:rFonts w:asciiTheme="minorHAnsi" w:hAnsiTheme="minorHAnsi"/>
          <w:sz w:val="24"/>
          <w:szCs w:val="24"/>
        </w:rPr>
      </w:pPr>
      <w:proofErr w:type="spellStart"/>
      <w:r w:rsidRPr="00277075">
        <w:rPr>
          <w:rFonts w:asciiTheme="minorHAnsi" w:hAnsiTheme="minorHAnsi"/>
          <w:sz w:val="24"/>
          <w:szCs w:val="24"/>
        </w:rPr>
        <w:t>Uzun</w:t>
      </w:r>
      <w:proofErr w:type="spellEnd"/>
      <w:r w:rsidRPr="00277075">
        <w:rPr>
          <w:rFonts w:asciiTheme="minorHAnsi" w:hAnsiTheme="minorHAnsi"/>
          <w:sz w:val="24"/>
          <w:szCs w:val="24"/>
        </w:rPr>
        <w:t xml:space="preserve"> </w:t>
      </w:r>
      <w:proofErr w:type="spellStart"/>
      <w:r w:rsidRPr="00277075">
        <w:rPr>
          <w:rFonts w:asciiTheme="minorHAnsi" w:hAnsiTheme="minorHAnsi"/>
          <w:sz w:val="24"/>
          <w:szCs w:val="24"/>
        </w:rPr>
        <w:t>Vadeli</w:t>
      </w:r>
      <w:proofErr w:type="spellEnd"/>
      <w:r w:rsidRPr="00277075">
        <w:rPr>
          <w:rFonts w:asciiTheme="minorHAnsi" w:hAnsiTheme="minorHAnsi"/>
          <w:sz w:val="24"/>
          <w:szCs w:val="24"/>
        </w:rPr>
        <w:t xml:space="preserve"> </w:t>
      </w:r>
      <w:proofErr w:type="spellStart"/>
      <w:r w:rsidRPr="00277075">
        <w:rPr>
          <w:rFonts w:asciiTheme="minorHAnsi" w:hAnsiTheme="minorHAnsi"/>
          <w:sz w:val="24"/>
          <w:szCs w:val="24"/>
        </w:rPr>
        <w:t>Etki</w:t>
      </w:r>
      <w:proofErr w:type="spellEnd"/>
    </w:p>
    <w:p w:rsidR="00A02304" w:rsidRPr="00277075" w:rsidRDefault="00F702FD">
      <w:pPr>
        <w:rPr>
          <w:rFonts w:ascii="Calibri" w:hAnsi="Calibri" w:cs="Calibri"/>
        </w:rPr>
      </w:pPr>
      <w:r w:rsidRPr="00277075">
        <w:rPr>
          <w:rFonts w:ascii="Calibri" w:hAnsi="Calibri" w:cs="Calibri"/>
        </w:rPr>
        <w:t>Geliştirilecek zorbalık karşıtı okul politikasıyla; öğrencilerin sosyal becerileri artırılacak, iletişim eksiklikleri giderilecek, devamsızlık ve okul terk oranları azaltılacaktır. Zorbalığa uğrayan öğrencilerde görülen stres, kaygı, okul fobisi ve düşük özgüven gibi olumsuz etkiler azaltılarak, güvenli bir okul ortamı sağlanacaktır. Böylece kurumumuz, iyileştirilmiş düzen ve disipline sahip, nitelikli ve kapsayıcı bir eğitim ortamına dönüşecektir.</w:t>
      </w:r>
    </w:p>
    <w:p w:rsidR="00A02304" w:rsidRPr="00277075" w:rsidRDefault="00F702FD">
      <w:pPr>
        <w:pStyle w:val="Balk2"/>
        <w:rPr>
          <w:rFonts w:asciiTheme="minorHAnsi" w:hAnsiTheme="minorHAnsi"/>
          <w:sz w:val="24"/>
          <w:szCs w:val="24"/>
        </w:rPr>
      </w:pPr>
      <w:r w:rsidRPr="00277075">
        <w:rPr>
          <w:sz w:val="24"/>
          <w:szCs w:val="24"/>
        </w:rPr>
        <w:t xml:space="preserve"> </w:t>
      </w:r>
      <w:r w:rsidRPr="00277075">
        <w:rPr>
          <w:rFonts w:asciiTheme="minorHAnsi" w:hAnsiTheme="minorHAnsi"/>
          <w:sz w:val="24"/>
          <w:szCs w:val="24"/>
        </w:rPr>
        <w:t>Hedef Kitle ve Paydaşlar</w:t>
      </w:r>
    </w:p>
    <w:p w:rsidR="00A02304" w:rsidRPr="00277075" w:rsidRDefault="00F702FD">
      <w:pPr>
        <w:rPr>
          <w:rFonts w:asciiTheme="majorHAnsi" w:hAnsiTheme="majorHAnsi" w:cstheme="majorHAnsi"/>
        </w:rPr>
      </w:pPr>
      <w:r w:rsidRPr="00277075">
        <w:rPr>
          <w:rFonts w:asciiTheme="majorHAnsi" w:hAnsiTheme="majorHAnsi" w:cstheme="majorHAnsi"/>
        </w:rPr>
        <w:t>• Öğretmenler</w:t>
      </w:r>
    </w:p>
    <w:p w:rsidR="00A02304" w:rsidRPr="00277075" w:rsidRDefault="00F702FD">
      <w:pPr>
        <w:rPr>
          <w:rFonts w:asciiTheme="majorHAnsi" w:hAnsiTheme="majorHAnsi" w:cstheme="majorHAnsi"/>
        </w:rPr>
      </w:pPr>
      <w:r w:rsidRPr="00277075">
        <w:rPr>
          <w:rFonts w:asciiTheme="majorHAnsi" w:hAnsiTheme="majorHAnsi" w:cstheme="majorHAnsi"/>
        </w:rPr>
        <w:t>• Öğrenciler</w:t>
      </w:r>
    </w:p>
    <w:p w:rsidR="00A02304" w:rsidRPr="00277075" w:rsidRDefault="00F702FD">
      <w:pPr>
        <w:rPr>
          <w:rFonts w:asciiTheme="majorHAnsi" w:hAnsiTheme="majorHAnsi" w:cstheme="majorHAnsi"/>
        </w:rPr>
      </w:pPr>
      <w:r w:rsidRPr="00277075">
        <w:rPr>
          <w:rFonts w:asciiTheme="majorHAnsi" w:hAnsiTheme="majorHAnsi" w:cstheme="majorHAnsi"/>
        </w:rPr>
        <w:t>• Veliler</w:t>
      </w:r>
    </w:p>
    <w:p w:rsidR="00A02304" w:rsidRPr="00277075" w:rsidRDefault="00F702FD">
      <w:pPr>
        <w:rPr>
          <w:rFonts w:asciiTheme="majorHAnsi" w:hAnsiTheme="majorHAnsi" w:cstheme="majorHAnsi"/>
        </w:rPr>
      </w:pPr>
      <w:r w:rsidRPr="00277075">
        <w:rPr>
          <w:rFonts w:asciiTheme="majorHAnsi" w:hAnsiTheme="majorHAnsi" w:cstheme="majorHAnsi"/>
        </w:rPr>
        <w:t>• Okul yöneticileri</w:t>
      </w:r>
    </w:p>
    <w:p w:rsidR="00A02304" w:rsidRPr="00277075" w:rsidRDefault="00F702FD">
      <w:pPr>
        <w:rPr>
          <w:rFonts w:asciiTheme="majorHAnsi" w:hAnsiTheme="majorHAnsi" w:cstheme="majorHAnsi"/>
        </w:rPr>
      </w:pPr>
      <w:r w:rsidRPr="00277075">
        <w:rPr>
          <w:rFonts w:asciiTheme="majorHAnsi" w:hAnsiTheme="majorHAnsi" w:cstheme="majorHAnsi"/>
        </w:rPr>
        <w:t>• Rehberlik servisi</w:t>
      </w:r>
    </w:p>
    <w:p w:rsidR="00A02304" w:rsidRPr="00277075" w:rsidRDefault="00F702FD">
      <w:pPr>
        <w:pStyle w:val="Balk2"/>
        <w:rPr>
          <w:rFonts w:asciiTheme="minorHAnsi" w:hAnsiTheme="minorHAnsi"/>
          <w:sz w:val="24"/>
          <w:szCs w:val="24"/>
        </w:rPr>
      </w:pPr>
      <w:proofErr w:type="spellStart"/>
      <w:r w:rsidRPr="00277075">
        <w:rPr>
          <w:rFonts w:asciiTheme="minorHAnsi" w:hAnsiTheme="minorHAnsi"/>
          <w:sz w:val="24"/>
          <w:szCs w:val="24"/>
        </w:rPr>
        <w:t>Sonuç</w:t>
      </w:r>
      <w:proofErr w:type="spellEnd"/>
    </w:p>
    <w:p w:rsidR="00A02304" w:rsidRPr="00277075" w:rsidRDefault="00F702FD">
      <w:pPr>
        <w:rPr>
          <w:rFonts w:asciiTheme="majorHAnsi" w:hAnsiTheme="majorHAnsi" w:cstheme="majorHAnsi"/>
        </w:rPr>
      </w:pPr>
      <w:r w:rsidRPr="00277075">
        <w:rPr>
          <w:rFonts w:asciiTheme="majorHAnsi" w:hAnsiTheme="majorHAnsi" w:cstheme="majorHAnsi"/>
        </w:rPr>
        <w:t>Bu proje ile kurumumuz, yalnızca zorbalığı önlemeyi değil; her bireyin kendini değerli hissettiği, destekleyici ve kapsayıcı bir okul kültürünü kalıcı hale getirmeyi hedeflemektedir. Güvenli okul iklimi ve güçlendirilmiş sosyal becerilerle öğrencilerimizin akademik ve kişisel gelişimine katkı sağlanacaktır.</w:t>
      </w:r>
    </w:p>
    <w:sectPr w:rsidR="00A02304" w:rsidRPr="0027707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77075"/>
    <w:rsid w:val="0029639D"/>
    <w:rsid w:val="00326F90"/>
    <w:rsid w:val="0037632B"/>
    <w:rsid w:val="0049634C"/>
    <w:rsid w:val="00A02304"/>
    <w:rsid w:val="00AA1D8D"/>
    <w:rsid w:val="00B47730"/>
    <w:rsid w:val="00CB0664"/>
    <w:rsid w:val="00F702FD"/>
    <w:rsid w:val="00FC693F"/>
    <w:rsid w:val="00FE7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3620C5D-0219-4979-9C04-07A343CC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7E637-B955-4024-8C6D-BD2BB9B4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3849</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2</cp:revision>
  <dcterms:created xsi:type="dcterms:W3CDTF">2025-11-14T10:45:00Z</dcterms:created>
  <dcterms:modified xsi:type="dcterms:W3CDTF">2025-11-14T10:45:00Z</dcterms:modified>
  <cp:category/>
</cp:coreProperties>
</file>