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D4" w:rsidRDefault="00EF2EE5">
      <w:pPr>
        <w:jc w:val="center"/>
        <w:rPr>
          <w:b/>
          <w:color w:val="4F81BD" w:themeColor="accent1"/>
          <w:sz w:val="24"/>
          <w:szCs w:val="24"/>
        </w:rPr>
      </w:pPr>
      <w:r w:rsidRPr="00EF2EE5">
        <w:rPr>
          <w:b/>
          <w:color w:val="4F81BD" w:themeColor="accent1"/>
          <w:sz w:val="24"/>
          <w:szCs w:val="24"/>
        </w:rPr>
        <w:t>İLETİŞİM BECERİLERİ ETKİNLİKLERİ – DEĞERLENDİRME RUBRİKLERİ</w:t>
      </w:r>
    </w:p>
    <w:p w:rsidR="00BC3901" w:rsidRPr="00EF2EE5" w:rsidRDefault="00BC3901" w:rsidP="00BC3901">
      <w:pPr>
        <w:rPr>
          <w:color w:val="4F81BD" w:themeColor="accent1"/>
          <w:sz w:val="24"/>
          <w:szCs w:val="24"/>
        </w:rPr>
      </w:pPr>
      <w:proofErr w:type="spellStart"/>
      <w:r w:rsidRPr="008E5C8B">
        <w:rPr>
          <w:rFonts w:asciiTheme="majorHAnsi" w:hAnsiTheme="majorHAnsi" w:cstheme="majorHAnsi"/>
        </w:rPr>
        <w:t>Uygulama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Sırasında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Öğretmen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Dikkat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Etmelidir</w:t>
      </w:r>
      <w:proofErr w:type="spellEnd"/>
      <w:proofErr w:type="gramStart"/>
      <w:r w:rsidRPr="008E5C8B">
        <w:rPr>
          <w:rFonts w:asciiTheme="majorHAnsi" w:hAnsiTheme="majorHAnsi" w:cstheme="majorHAnsi"/>
        </w:rPr>
        <w:t>:</w:t>
      </w:r>
      <w:proofErr w:type="gramEnd"/>
      <w:r w:rsidRPr="008E5C8B">
        <w:rPr>
          <w:rFonts w:asciiTheme="majorHAnsi" w:hAnsiTheme="majorHAnsi" w:cstheme="majorHAnsi"/>
        </w:rPr>
        <w:br/>
        <w:t xml:space="preserve">• </w:t>
      </w:r>
      <w:proofErr w:type="spellStart"/>
      <w:r w:rsidRPr="008E5C8B">
        <w:rPr>
          <w:rFonts w:asciiTheme="majorHAnsi" w:hAnsiTheme="majorHAnsi" w:cstheme="majorHAnsi"/>
        </w:rPr>
        <w:t>Etkinlikler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süresince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öğrencilerin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sözel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ve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sözel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olmayan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davranışlarını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gözlemleyin</w:t>
      </w:r>
      <w:proofErr w:type="spellEnd"/>
      <w:r w:rsidRPr="008E5C8B">
        <w:rPr>
          <w:rFonts w:asciiTheme="majorHAnsi" w:hAnsiTheme="majorHAnsi" w:cstheme="majorHAnsi"/>
        </w:rPr>
        <w:t>.</w:t>
      </w:r>
      <w:r w:rsidRPr="008E5C8B">
        <w:rPr>
          <w:rFonts w:asciiTheme="majorHAnsi" w:hAnsiTheme="majorHAnsi" w:cstheme="majorHAnsi"/>
        </w:rPr>
        <w:br/>
        <w:t xml:space="preserve">• Her </w:t>
      </w:r>
      <w:proofErr w:type="spellStart"/>
      <w:r w:rsidRPr="008E5C8B">
        <w:rPr>
          <w:rFonts w:asciiTheme="majorHAnsi" w:hAnsiTheme="majorHAnsi" w:cstheme="majorHAnsi"/>
        </w:rPr>
        <w:t>öğrenci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için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gözlemlerinizi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kısa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notlar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halinde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kaydedin</w:t>
      </w:r>
      <w:proofErr w:type="spellEnd"/>
      <w:r w:rsidRPr="008E5C8B">
        <w:rPr>
          <w:rFonts w:asciiTheme="majorHAnsi" w:hAnsiTheme="majorHAnsi" w:cstheme="majorHAnsi"/>
        </w:rPr>
        <w:t>.</w:t>
      </w:r>
      <w:r w:rsidRPr="008E5C8B">
        <w:rPr>
          <w:rFonts w:asciiTheme="majorHAnsi" w:hAnsiTheme="majorHAnsi" w:cstheme="majorHAnsi"/>
        </w:rPr>
        <w:br/>
        <w:t xml:space="preserve">• </w:t>
      </w:r>
      <w:proofErr w:type="spellStart"/>
      <w:r w:rsidRPr="008E5C8B">
        <w:rPr>
          <w:rFonts w:asciiTheme="majorHAnsi" w:hAnsiTheme="majorHAnsi" w:cstheme="majorHAnsi"/>
        </w:rPr>
        <w:t>Rubriği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etkinlik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sonunda</w:t>
      </w:r>
      <w:proofErr w:type="spellEnd"/>
      <w:r w:rsidRPr="008E5C8B">
        <w:rPr>
          <w:rFonts w:asciiTheme="majorHAnsi" w:hAnsiTheme="majorHAnsi" w:cstheme="majorHAnsi"/>
        </w:rPr>
        <w:t xml:space="preserve">, </w:t>
      </w:r>
      <w:proofErr w:type="spellStart"/>
      <w:r w:rsidRPr="008E5C8B">
        <w:rPr>
          <w:rFonts w:asciiTheme="majorHAnsi" w:hAnsiTheme="majorHAnsi" w:cstheme="majorHAnsi"/>
        </w:rPr>
        <w:t>öğrenciye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geri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bildirim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vermeden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önce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bireysel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olarak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doldurun</w:t>
      </w:r>
      <w:proofErr w:type="spellEnd"/>
      <w:r w:rsidRPr="008E5C8B">
        <w:rPr>
          <w:rFonts w:asciiTheme="majorHAnsi" w:hAnsiTheme="majorHAnsi" w:cstheme="majorHAnsi"/>
        </w:rPr>
        <w:t>.</w:t>
      </w:r>
      <w:r w:rsidRPr="008E5C8B">
        <w:rPr>
          <w:rFonts w:asciiTheme="majorHAnsi" w:hAnsiTheme="majorHAnsi" w:cstheme="majorHAnsi"/>
        </w:rPr>
        <w:br/>
        <w:t xml:space="preserve">• Geri </w:t>
      </w:r>
      <w:proofErr w:type="spellStart"/>
      <w:r w:rsidRPr="008E5C8B">
        <w:rPr>
          <w:rFonts w:asciiTheme="majorHAnsi" w:hAnsiTheme="majorHAnsi" w:cstheme="majorHAnsi"/>
        </w:rPr>
        <w:t>bildirim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verirken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öğrencinin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güçlü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yönlerini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vurgulayın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ve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gelişim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alanlarını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yapıcı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biçimde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ifade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edin</w:t>
      </w:r>
      <w:proofErr w:type="spellEnd"/>
      <w:r w:rsidRPr="008E5C8B">
        <w:rPr>
          <w:rFonts w:asciiTheme="majorHAnsi" w:hAnsiTheme="majorHAnsi" w:cstheme="majorHAnsi"/>
        </w:rPr>
        <w:t>.</w:t>
      </w:r>
      <w:r w:rsidRPr="008E5C8B">
        <w:rPr>
          <w:rFonts w:asciiTheme="majorHAnsi" w:hAnsiTheme="majorHAnsi" w:cstheme="majorHAnsi"/>
        </w:rPr>
        <w:br/>
        <w:t xml:space="preserve">• </w:t>
      </w:r>
      <w:proofErr w:type="spellStart"/>
      <w:r w:rsidR="000F2E9E">
        <w:rPr>
          <w:rFonts w:asciiTheme="majorHAnsi" w:hAnsiTheme="majorHAnsi" w:cstheme="majorHAnsi"/>
        </w:rPr>
        <w:t>Öğretmen</w:t>
      </w:r>
      <w:proofErr w:type="spellEnd"/>
      <w:r w:rsidR="000F2E9E">
        <w:rPr>
          <w:rFonts w:asciiTheme="majorHAnsi" w:hAnsiTheme="majorHAnsi" w:cstheme="majorHAnsi"/>
        </w:rPr>
        <w:t xml:space="preserve"> </w:t>
      </w:r>
      <w:proofErr w:type="spellStart"/>
      <w:r w:rsidR="000F2E9E">
        <w:rPr>
          <w:rFonts w:asciiTheme="majorHAnsi" w:hAnsiTheme="majorHAnsi" w:cstheme="majorHAnsi"/>
        </w:rPr>
        <w:t>gözlem</w:t>
      </w:r>
      <w:proofErr w:type="spellEnd"/>
      <w:r w:rsidR="000F2E9E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CB3F69">
        <w:rPr>
          <w:rFonts w:asciiTheme="majorHAnsi" w:hAnsiTheme="majorHAnsi" w:cstheme="majorHAnsi"/>
        </w:rPr>
        <w:t>formu</w:t>
      </w:r>
      <w:proofErr w:type="spellEnd"/>
      <w:r w:rsidR="00CB3F69">
        <w:rPr>
          <w:rFonts w:asciiTheme="majorHAnsi" w:hAnsiTheme="majorHAnsi" w:cstheme="majorHAnsi"/>
        </w:rPr>
        <w:t xml:space="preserve">  4</w:t>
      </w:r>
      <w:proofErr w:type="gramEnd"/>
      <w:r w:rsidR="00CB3F69">
        <w:rPr>
          <w:rFonts w:asciiTheme="majorHAnsi" w:hAnsiTheme="majorHAnsi" w:cstheme="majorHAnsi"/>
        </w:rPr>
        <w:t xml:space="preserve"> </w:t>
      </w:r>
      <w:proofErr w:type="spellStart"/>
      <w:r w:rsidR="00CB3F69">
        <w:rPr>
          <w:rFonts w:asciiTheme="majorHAnsi" w:hAnsiTheme="majorHAnsi" w:cstheme="majorHAnsi"/>
        </w:rPr>
        <w:t>iletişim</w:t>
      </w:r>
      <w:proofErr w:type="spellEnd"/>
      <w:r w:rsidR="00CB3F69">
        <w:rPr>
          <w:rFonts w:asciiTheme="majorHAnsi" w:hAnsiTheme="majorHAnsi" w:cstheme="majorHAnsi"/>
        </w:rPr>
        <w:t xml:space="preserve"> </w:t>
      </w:r>
      <w:proofErr w:type="spellStart"/>
      <w:r w:rsidR="00CB3F69">
        <w:rPr>
          <w:rFonts w:asciiTheme="majorHAnsi" w:hAnsiTheme="majorHAnsi" w:cstheme="majorHAnsi"/>
        </w:rPr>
        <w:t>becerileri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etkinliğinden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sonra</w:t>
      </w:r>
      <w:proofErr w:type="spellEnd"/>
      <w:r w:rsidRPr="008E5C8B">
        <w:rPr>
          <w:rFonts w:asciiTheme="majorHAnsi" w:hAnsiTheme="majorHAnsi" w:cstheme="majorHAnsi"/>
        </w:rPr>
        <w:t xml:space="preserve">   </w:t>
      </w:r>
      <w:proofErr w:type="spellStart"/>
      <w:r w:rsidRPr="008E5C8B">
        <w:rPr>
          <w:rFonts w:asciiTheme="majorHAnsi" w:hAnsiTheme="majorHAnsi" w:cstheme="majorHAnsi"/>
        </w:rPr>
        <w:t>etkinliklerin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bütününü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değerlendirmek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için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uygulanacaktır</w:t>
      </w:r>
      <w:proofErr w:type="spellEnd"/>
      <w:r w:rsidRPr="008E5C8B">
        <w:rPr>
          <w:rFonts w:asciiTheme="majorHAnsi" w:hAnsiTheme="majorHAnsi" w:cstheme="majorHAnsi"/>
        </w:rPr>
        <w:t>.</w:t>
      </w:r>
      <w:r w:rsidRPr="008E5C8B">
        <w:rPr>
          <w:rFonts w:asciiTheme="majorHAnsi" w:hAnsiTheme="majorHAnsi" w:cstheme="majorHAnsi"/>
        </w:rPr>
        <w:br/>
        <w:t xml:space="preserve">• </w:t>
      </w:r>
      <w:proofErr w:type="spellStart"/>
      <w:r w:rsidRPr="008E5C8B">
        <w:rPr>
          <w:rFonts w:asciiTheme="majorHAnsi" w:hAnsiTheme="majorHAnsi" w:cstheme="majorHAnsi"/>
        </w:rPr>
        <w:t>Rubrik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sonuçlarını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sınıf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içi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sosyal-duygusal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gelişim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raporlamasında</w:t>
      </w:r>
      <w:proofErr w:type="spellEnd"/>
      <w:r w:rsidRPr="008E5C8B">
        <w:rPr>
          <w:rFonts w:asciiTheme="majorHAnsi" w:hAnsiTheme="majorHAnsi" w:cstheme="majorHAnsi"/>
        </w:rPr>
        <w:t xml:space="preserve"> </w:t>
      </w:r>
      <w:proofErr w:type="spellStart"/>
      <w:r w:rsidRPr="008E5C8B">
        <w:rPr>
          <w:rFonts w:asciiTheme="majorHAnsi" w:hAnsiTheme="majorHAnsi" w:cstheme="majorHAnsi"/>
        </w:rPr>
        <w:t>kullanabilirsiniz</w:t>
      </w:r>
      <w:proofErr w:type="spellEnd"/>
    </w:p>
    <w:p w:rsidR="00D511D4" w:rsidRDefault="00D511D4" w:rsidP="00BC3901"/>
    <w:p w:rsidR="00D511D4" w:rsidRPr="00EF2EE5" w:rsidRDefault="00EF2EE5">
      <w:pPr>
        <w:pStyle w:val="Balk2"/>
        <w:rPr>
          <w:rFonts w:asciiTheme="minorHAnsi" w:hAnsiTheme="minorHAnsi"/>
          <w:sz w:val="24"/>
          <w:szCs w:val="24"/>
        </w:rPr>
      </w:pPr>
      <w:r w:rsidRPr="00EF2EE5">
        <w:rPr>
          <w:rFonts w:asciiTheme="minorHAnsi" w:hAnsiTheme="minorHAnsi"/>
          <w:sz w:val="24"/>
          <w:szCs w:val="24"/>
        </w:rPr>
        <w:t>1. ÖĞRETMEN GÖZLEM RUBRİĞİ</w:t>
      </w:r>
    </w:p>
    <w:p w:rsidR="00D511D4" w:rsidRPr="00EF2EE5" w:rsidRDefault="00EF2EE5">
      <w:pPr>
        <w:rPr>
          <w:rFonts w:asciiTheme="majorHAnsi" w:hAnsiTheme="majorHAnsi" w:cstheme="majorHAnsi"/>
        </w:rPr>
      </w:pPr>
      <w:r w:rsidRPr="00EF2EE5">
        <w:rPr>
          <w:rFonts w:asciiTheme="majorHAnsi" w:hAnsiTheme="majorHAnsi" w:cstheme="majorHAnsi"/>
        </w:rPr>
        <w:t>Hedef Grup: 10–14 Yaş</w:t>
      </w:r>
      <w:r w:rsidRPr="00EF2EE5">
        <w:rPr>
          <w:rFonts w:asciiTheme="majorHAnsi" w:hAnsiTheme="majorHAnsi" w:cstheme="majorHAnsi"/>
        </w:rPr>
        <w:br/>
        <w:t>Alan: İletişim Becerileri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D511D4" w:rsidRPr="00EF2EE5"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Değerlendirme Ölçütü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4 – Üst Düzey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3 – İyi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2 – Gelişmekte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1 – Başlangıç</w:t>
            </w:r>
          </w:p>
        </w:tc>
      </w:tr>
      <w:tr w:rsidR="00D511D4" w:rsidRPr="00EF2EE5"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Etkin Dinleme (Etkinlik 1)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Konuşmacıyı söz kesmeden, göz teması ve uygun beden diliyle aktif olarak dinler.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Genellikle dinler; bazen dikkati dağılır.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Dinler fakat söz kesme veya dikkat kaybı sık görülür.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Dinlemekte zorlanır; konuşmacıyı takip etmez.</w:t>
            </w:r>
          </w:p>
        </w:tc>
      </w:tr>
      <w:tr w:rsidR="00D511D4" w:rsidRPr="00EF2EE5"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Ben Dili ile İfade (Etkinlik 2)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Duygu + ihtiyaç + öneri yapısını doğru ve bağımsız kullanır.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Çoğu zaman doğru uygular, ufak destek ister.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Kavramı anlamış fakat uygulamada zorlanır.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Suçlayıcı Sen Dili’ni kullanmaya devam eder.</w:t>
            </w:r>
          </w:p>
        </w:tc>
      </w:tr>
      <w:tr w:rsidR="00D511D4" w:rsidRPr="00EF2EE5"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İletişim Tarzlarını Ayırt Etme (Etkinlik 3)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Pasif–Agresif–Atılgan farklarını doğru tanır ve atılgan iletişimi model olur.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Çoğunlukla ayırt eder ve uygun örnekler verir.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Farkı anlamakta zaman zaman zorlanır.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Farkları karıştırır; davranışlarında pasif/agresif tutum ağırlıktadır.</w:t>
            </w:r>
          </w:p>
        </w:tc>
      </w:tr>
      <w:tr w:rsidR="00D511D4" w:rsidRPr="00EF2EE5"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Mesajı Netleştirme (Etkinlik 4)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Yanlış anlamaları önlemek için netleştirici sorular kullanır.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Gerektiğinde netleştirme yapar.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Netleştirme ihtiyacını fark eder ancak uygulamaz.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Mesajı doğrudan yorumlar, yanlış anlamalar sık görülür.</w:t>
            </w:r>
          </w:p>
        </w:tc>
      </w:tr>
      <w:tr w:rsidR="00D511D4" w:rsidRPr="00EF2EE5"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Katılım ve İş Birliği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Grup süreçlerine aktif katkı sağlar ve akranlarını destekler.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Katılım gösterir ve iş birliğine açıktır.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Katılım sınırlıdır, yönlendirme gerektirir.</w:t>
            </w:r>
          </w:p>
        </w:tc>
        <w:tc>
          <w:tcPr>
            <w:tcW w:w="1728" w:type="dxa"/>
          </w:tcPr>
          <w:p w:rsidR="00D511D4" w:rsidRPr="00EF2EE5" w:rsidRDefault="00EF2EE5">
            <w:pPr>
              <w:rPr>
                <w:rFonts w:asciiTheme="majorHAnsi" w:hAnsiTheme="majorHAnsi" w:cstheme="majorHAnsi"/>
              </w:rPr>
            </w:pPr>
            <w:r w:rsidRPr="00EF2EE5">
              <w:rPr>
                <w:rFonts w:asciiTheme="majorHAnsi" w:hAnsiTheme="majorHAnsi" w:cstheme="majorHAnsi"/>
              </w:rPr>
              <w:t>Grup etkileşimine girmekte isteksizdir.</w:t>
            </w:r>
          </w:p>
        </w:tc>
      </w:tr>
    </w:tbl>
    <w:p w:rsidR="00D511D4" w:rsidRDefault="00EF2EE5">
      <w:r>
        <w:br w:type="page"/>
      </w:r>
    </w:p>
    <w:p w:rsidR="00D511D4" w:rsidRDefault="00EF2EE5">
      <w:bookmarkStart w:id="0" w:name="_GoBack"/>
      <w:bookmarkEnd w:id="0"/>
      <w:r>
        <w:lastRenderedPageBreak/>
        <w:br w:type="page"/>
      </w:r>
    </w:p>
    <w:p w:rsidR="00D511D4" w:rsidRDefault="00EF2EE5">
      <w:pPr>
        <w:pStyle w:val="Balk2"/>
      </w:pPr>
      <w:r>
        <w:lastRenderedPageBreak/>
        <w:t>3. ÖĞRETMENE YÖNELİK YÖNERGE</w:t>
      </w:r>
    </w:p>
    <w:p w:rsidR="00D511D4" w:rsidRDefault="00EF2EE5">
      <w:r>
        <w:t>Bu rubrik, öğrencilerin iletişim becerileri alanındaki gelişimini gözlemlemeyi ve geri bildirim süreçlerini desteklemeyi amaçlar.</w:t>
      </w:r>
    </w:p>
    <w:p w:rsidR="00D511D4" w:rsidRDefault="00EF2EE5">
      <w:r>
        <w:t>Değerlendirme, öğrenciyi etiketlemek için değil; gelişim alanlarını fark ettirmek ve güçlendirici öğrenme ortamı oluşturmak içindir.</w:t>
      </w:r>
    </w:p>
    <w:p w:rsidR="00D511D4" w:rsidRDefault="00D511D4"/>
    <w:p w:rsidR="00D511D4" w:rsidRDefault="00EF2EE5">
      <w:r>
        <w:t>📌 Uygulama İlkeleri:</w:t>
      </w:r>
    </w:p>
    <w:p w:rsidR="00D511D4" w:rsidRDefault="00D511D4"/>
    <w:p w:rsidR="00D511D4" w:rsidRDefault="00EF2EE5">
      <w:r>
        <w:t>• Rubrik etkinlik sırasında değil, etkinlikten sonra kısa gözlem notlarına dayanarak doldurulur.</w:t>
      </w:r>
    </w:p>
    <w:p w:rsidR="00D511D4" w:rsidRDefault="00EF2EE5">
      <w:r>
        <w:t>• Geri bildirim verirken; öğrencinin güçlü yönleri önce vurgulanır, ardından geliştirmeye açık alanları destekleyici bir dille ifade edilir.</w:t>
      </w:r>
    </w:p>
    <w:p w:rsidR="00D511D4" w:rsidRDefault="00EF2EE5">
      <w:r>
        <w:t>• Gözlem, sadece sözel iletişim değil; beden dili, dinleme davranışı, sıra bekleme, söz hakkı alma ve duygu ifadesini de kapsar.</w:t>
      </w:r>
    </w:p>
    <w:p w:rsidR="00D511D4" w:rsidRDefault="00EF2EE5">
      <w:r>
        <w:t>• “Ben Dili” örnekleri öğretmen tarafından model olarak sıkça tekrar edilmeli ve sınıf içinde görünür hale getirilmelidir.</w:t>
      </w:r>
    </w:p>
    <w:p w:rsidR="00D511D4" w:rsidRDefault="00EF2EE5">
      <w:r>
        <w:t>• Atılgan iletişim davranışı yargısız biçimde pekiştirilir: “Duygunu net ve saygılı şekilde ifade etmen çok değerli.”</w:t>
      </w:r>
    </w:p>
    <w:p w:rsidR="00D511D4" w:rsidRDefault="00EF2EE5">
      <w:r>
        <w:t>• Öğrenci Öz Değerlendirme Formu, öğrencinin kendi iletişim deneyimini yansıtmasını sağlar; öğretmen rubrik ile birlikte karşılaştırmalı olarak inceler.</w:t>
      </w:r>
    </w:p>
    <w:p w:rsidR="00D511D4" w:rsidRDefault="00EF2EE5">
      <w:r>
        <w:t>• Rubrik sonuçları bireysel gelişim takibinde, veli görüşmelerinde ve sosyal-duygusal öğrenme planlamasında kullanılabilir.</w:t>
      </w:r>
    </w:p>
    <w:p w:rsidR="00D511D4" w:rsidRDefault="00D511D4"/>
    <w:p w:rsidR="00D511D4" w:rsidRDefault="00EF2EE5">
      <w:r>
        <w:t>📌 Öğrenci Öz Değerlendirme Formu, 4 iletişim becerileri etkinliğinin tamamlanmasının ardından etkinliklerin bütününü değerlendirmek için uygulanacaktır.</w:t>
      </w:r>
    </w:p>
    <w:sectPr w:rsidR="00D511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2E9E"/>
    <w:rsid w:val="0015074B"/>
    <w:rsid w:val="0029639D"/>
    <w:rsid w:val="00326F90"/>
    <w:rsid w:val="00AA1D8D"/>
    <w:rsid w:val="00B47730"/>
    <w:rsid w:val="00B95851"/>
    <w:rsid w:val="00BC3901"/>
    <w:rsid w:val="00CB0664"/>
    <w:rsid w:val="00CB3F69"/>
    <w:rsid w:val="00D511D4"/>
    <w:rsid w:val="00EF2E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D9BFBA6-6A93-40E9-B615-74BA54D3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68C6B3-42C3-4441-85FE-C2F7F706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6</cp:revision>
  <dcterms:created xsi:type="dcterms:W3CDTF">2013-12-23T23:15:00Z</dcterms:created>
  <dcterms:modified xsi:type="dcterms:W3CDTF">2025-11-20T07:40:00Z</dcterms:modified>
  <cp:category/>
</cp:coreProperties>
</file>