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F5" w:rsidRPr="00212681" w:rsidRDefault="00D01D24">
      <w:pPr>
        <w:pStyle w:val="Balk1"/>
        <w:rPr>
          <w:rFonts w:asciiTheme="minorHAnsi" w:hAnsiTheme="minorHAnsi"/>
          <w:color w:val="4F81BD" w:themeColor="accent1"/>
        </w:rPr>
      </w:pPr>
      <w:r w:rsidRPr="00212681">
        <w:rPr>
          <w:rFonts w:asciiTheme="minorHAnsi" w:hAnsiTheme="minorHAnsi"/>
          <w:color w:val="4F81BD" w:themeColor="accent1"/>
        </w:rPr>
        <w:t xml:space="preserve">İLETİŞİM BECERİLERİ – ETKİNLİK SETİ </w:t>
      </w:r>
    </w:p>
    <w:p w:rsidR="00212681" w:rsidRPr="00212681" w:rsidRDefault="00212681" w:rsidP="00212681"/>
    <w:p w:rsidR="00212681" w:rsidRPr="00212681" w:rsidRDefault="00212681" w:rsidP="00212681">
      <w:pPr>
        <w:rPr>
          <w:rFonts w:ascii="Calibri" w:hAnsi="Calibri" w:cs="Calibri"/>
        </w:rPr>
      </w:pPr>
      <w:proofErr w:type="spellStart"/>
      <w:r w:rsidRPr="00212681">
        <w:rPr>
          <w:rFonts w:ascii="Calibri" w:hAnsi="Calibri" w:cs="Calibri"/>
        </w:rPr>
        <w:t>İletişim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becerileri</w:t>
      </w:r>
      <w:proofErr w:type="spellEnd"/>
      <w:r w:rsidRPr="00212681">
        <w:rPr>
          <w:rFonts w:ascii="Calibri" w:hAnsi="Calibri" w:cs="Calibri"/>
        </w:rPr>
        <w:t xml:space="preserve">; </w:t>
      </w:r>
      <w:proofErr w:type="spellStart"/>
      <w:r w:rsidRPr="00212681">
        <w:rPr>
          <w:rFonts w:ascii="Calibri" w:hAnsi="Calibri" w:cs="Calibri"/>
        </w:rPr>
        <w:t>bireyin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duygu</w:t>
      </w:r>
      <w:proofErr w:type="spellEnd"/>
      <w:r w:rsidRPr="00212681">
        <w:rPr>
          <w:rFonts w:ascii="Calibri" w:hAnsi="Calibri" w:cs="Calibri"/>
        </w:rPr>
        <w:t xml:space="preserve">, </w:t>
      </w:r>
      <w:proofErr w:type="spellStart"/>
      <w:r w:rsidRPr="00212681">
        <w:rPr>
          <w:rFonts w:ascii="Calibri" w:hAnsi="Calibri" w:cs="Calibri"/>
        </w:rPr>
        <w:t>düşünce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ve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ihtiyaçlarını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açık</w:t>
      </w:r>
      <w:proofErr w:type="spellEnd"/>
      <w:r w:rsidRPr="00212681">
        <w:rPr>
          <w:rFonts w:ascii="Calibri" w:hAnsi="Calibri" w:cs="Calibri"/>
        </w:rPr>
        <w:t xml:space="preserve">, </w:t>
      </w:r>
      <w:proofErr w:type="spellStart"/>
      <w:r w:rsidRPr="00212681">
        <w:rPr>
          <w:rFonts w:ascii="Calibri" w:hAnsi="Calibri" w:cs="Calibri"/>
        </w:rPr>
        <w:t>saygılı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ve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anlaşılır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bir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şekilde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ifade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edebilmesi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ile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karşısındaki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kişiyi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etkin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ve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empatik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biçimde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dinleyebilme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davranışlarını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kapsar</w:t>
      </w:r>
      <w:proofErr w:type="spellEnd"/>
      <w:r w:rsidRPr="00212681">
        <w:rPr>
          <w:rFonts w:ascii="Calibri" w:hAnsi="Calibri" w:cs="Calibri"/>
        </w:rPr>
        <w:t xml:space="preserve">. Bu </w:t>
      </w:r>
      <w:proofErr w:type="spellStart"/>
      <w:r w:rsidRPr="00212681">
        <w:rPr>
          <w:rFonts w:ascii="Calibri" w:hAnsi="Calibri" w:cs="Calibri"/>
        </w:rPr>
        <w:t>beceriler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akran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ilişkilerini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güçlendirir</w:t>
      </w:r>
      <w:proofErr w:type="spellEnd"/>
      <w:r w:rsidRPr="00212681">
        <w:rPr>
          <w:rFonts w:ascii="Calibri" w:hAnsi="Calibri" w:cs="Calibri"/>
        </w:rPr>
        <w:t xml:space="preserve">, </w:t>
      </w:r>
      <w:proofErr w:type="spellStart"/>
      <w:r w:rsidRPr="00212681">
        <w:rPr>
          <w:rFonts w:ascii="Calibri" w:hAnsi="Calibri" w:cs="Calibri"/>
        </w:rPr>
        <w:t>zorbalığı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azaltır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ve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kapsayıcı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sınıf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iklimini</w:t>
      </w:r>
      <w:proofErr w:type="spellEnd"/>
      <w:r w:rsidRPr="00212681">
        <w:rPr>
          <w:rFonts w:ascii="Calibri" w:hAnsi="Calibri" w:cs="Calibri"/>
        </w:rPr>
        <w:t xml:space="preserve"> </w:t>
      </w:r>
      <w:proofErr w:type="spellStart"/>
      <w:r w:rsidRPr="00212681">
        <w:rPr>
          <w:rFonts w:ascii="Calibri" w:hAnsi="Calibri" w:cs="Calibri"/>
        </w:rPr>
        <w:t>destekler</w:t>
      </w:r>
      <w:proofErr w:type="spellEnd"/>
      <w:r w:rsidRPr="00212681">
        <w:rPr>
          <w:rFonts w:ascii="Calibri" w:hAnsi="Calibri" w:cs="Calibri"/>
        </w:rPr>
        <w:t>.</w:t>
      </w:r>
    </w:p>
    <w:p w:rsidR="00186AF5" w:rsidRPr="00212681" w:rsidRDefault="00D01D24">
      <w:pPr>
        <w:pStyle w:val="Balk2"/>
        <w:rPr>
          <w:rFonts w:asciiTheme="minorHAnsi" w:hAnsiTheme="minorHAnsi"/>
          <w:sz w:val="24"/>
          <w:szCs w:val="24"/>
        </w:rPr>
      </w:pPr>
      <w:r w:rsidRPr="00212681">
        <w:rPr>
          <w:rFonts w:asciiTheme="minorHAnsi" w:hAnsiTheme="minorHAnsi"/>
          <w:sz w:val="24"/>
          <w:szCs w:val="24"/>
        </w:rPr>
        <w:t>ETKİNLİK 1 – Aktif Dinleme Çemberi</w:t>
      </w:r>
    </w:p>
    <w:p w:rsidR="00186AF5" w:rsidRDefault="00D01D24">
      <w:pPr>
        <w:rPr>
          <w:rFonts w:asciiTheme="majorHAnsi" w:hAnsiTheme="majorHAnsi" w:cstheme="majorHAnsi"/>
        </w:rPr>
      </w:pPr>
      <w:r w:rsidRPr="00212681">
        <w:rPr>
          <w:sz w:val="24"/>
          <w:szCs w:val="24"/>
        </w:rPr>
        <w:br/>
      </w:r>
      <w:r w:rsidRPr="00212681">
        <w:rPr>
          <w:rFonts w:asciiTheme="majorHAnsi" w:hAnsiTheme="majorHAnsi" w:cstheme="majorHAnsi"/>
        </w:rPr>
        <w:t xml:space="preserve">Sınıf </w:t>
      </w:r>
      <w:proofErr w:type="spellStart"/>
      <w:r w:rsidRPr="00212681">
        <w:rPr>
          <w:rFonts w:asciiTheme="majorHAnsi" w:hAnsiTheme="majorHAnsi" w:cstheme="majorHAnsi"/>
        </w:rPr>
        <w:t>Düzeyi</w:t>
      </w:r>
      <w:proofErr w:type="spellEnd"/>
      <w:r w:rsidRPr="00212681">
        <w:rPr>
          <w:rFonts w:asciiTheme="majorHAnsi" w:hAnsiTheme="majorHAnsi" w:cstheme="majorHAnsi"/>
        </w:rPr>
        <w:t xml:space="preserve"> / </w:t>
      </w:r>
      <w:proofErr w:type="spellStart"/>
      <w:r w:rsidRPr="00212681">
        <w:rPr>
          <w:rFonts w:asciiTheme="majorHAnsi" w:hAnsiTheme="majorHAnsi" w:cstheme="majorHAnsi"/>
        </w:rPr>
        <w:t>Hedef</w:t>
      </w:r>
      <w:proofErr w:type="spellEnd"/>
      <w:r w:rsidRPr="00212681">
        <w:rPr>
          <w:rFonts w:asciiTheme="majorHAnsi" w:hAnsiTheme="majorHAnsi" w:cstheme="majorHAnsi"/>
        </w:rPr>
        <w:t xml:space="preserve"> Grup: 10–14 yaş</w:t>
      </w:r>
      <w:r w:rsidRPr="00212681">
        <w:rPr>
          <w:rFonts w:asciiTheme="majorHAnsi" w:hAnsiTheme="majorHAnsi" w:cstheme="majorHAnsi"/>
        </w:rPr>
        <w:br/>
        <w:t>Amaç / Kazanıml</w:t>
      </w:r>
      <w:r w:rsidRPr="00212681">
        <w:rPr>
          <w:rFonts w:asciiTheme="majorHAnsi" w:hAnsiTheme="majorHAnsi" w:cstheme="majorHAnsi"/>
        </w:rPr>
        <w:t>ar</w:t>
      </w:r>
      <w:proofErr w:type="gramStart"/>
      <w:r w:rsidRPr="00212681">
        <w:rPr>
          <w:rFonts w:asciiTheme="majorHAnsi" w:hAnsiTheme="majorHAnsi" w:cstheme="majorHAnsi"/>
        </w:rPr>
        <w:t>:</w:t>
      </w:r>
      <w:proofErr w:type="gramEnd"/>
      <w:r w:rsidRPr="00212681">
        <w:rPr>
          <w:rFonts w:asciiTheme="majorHAnsi" w:hAnsiTheme="majorHAnsi" w:cstheme="majorHAnsi"/>
        </w:rPr>
        <w:br/>
        <w:t>- Başkalarını sözünü kesmeden dinler.</w:t>
      </w:r>
      <w:r w:rsidRPr="00212681">
        <w:rPr>
          <w:rFonts w:asciiTheme="majorHAnsi" w:hAnsiTheme="majorHAnsi" w:cstheme="majorHAnsi"/>
        </w:rPr>
        <w:br/>
        <w:t>- Göz teması, beden dili ve onaylayıcı geri bildirim ifadelerini kullanır.</w:t>
      </w:r>
      <w:r w:rsidRPr="00212681">
        <w:rPr>
          <w:rFonts w:asciiTheme="majorHAnsi" w:hAnsiTheme="majorHAnsi" w:cstheme="majorHAnsi"/>
        </w:rPr>
        <w:br/>
        <w:t>- Empatik iletişim kurmanın duygusal etkisini fark eder.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  <w:t>Materyaller: Zil veya “konuşma nesnesi”, çember oturma düzeni</w:t>
      </w:r>
      <w:r w:rsidRPr="00212681">
        <w:rPr>
          <w:rFonts w:asciiTheme="majorHAnsi" w:hAnsiTheme="majorHAnsi" w:cstheme="majorHAnsi"/>
        </w:rPr>
        <w:br/>
        <w:t>Süre: 25–35 dakika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  <w:t>Uygulama Adımları:</w:t>
      </w:r>
      <w:r w:rsidRPr="00212681">
        <w:rPr>
          <w:rFonts w:asciiTheme="majorHAnsi" w:hAnsiTheme="majorHAnsi" w:cstheme="majorHAnsi"/>
        </w:rPr>
        <w:br/>
        <w:t>1. Öğretmen “Söz, elinde nesne olan kişiye aittir.” kuralını açıklar.</w:t>
      </w:r>
      <w:r w:rsidRPr="00212681">
        <w:rPr>
          <w:rFonts w:asciiTheme="majorHAnsi" w:hAnsiTheme="majorHAnsi" w:cstheme="majorHAnsi"/>
        </w:rPr>
        <w:br/>
        <w:t>2. Öğrenciler çember olur.</w:t>
      </w:r>
      <w:r w:rsidRPr="00212681">
        <w:rPr>
          <w:rFonts w:asciiTheme="majorHAnsi" w:hAnsiTheme="majorHAnsi" w:cstheme="majorHAnsi"/>
        </w:rPr>
        <w:br/>
        <w:t>3. İlk konuşmacı şu soruya yanıt verir: “Bugün kendimi nasıl hissediyorum ve neden?”</w:t>
      </w:r>
      <w:r w:rsidRPr="00212681">
        <w:rPr>
          <w:rFonts w:asciiTheme="majorHAnsi" w:hAnsiTheme="majorHAnsi" w:cstheme="majorHAnsi"/>
        </w:rPr>
        <w:br/>
        <w:t>4. Diğer öğrenciler:</w:t>
      </w:r>
      <w:r w:rsidRPr="00212681">
        <w:rPr>
          <w:rFonts w:asciiTheme="majorHAnsi" w:hAnsiTheme="majorHAnsi" w:cstheme="majorHAnsi"/>
        </w:rPr>
        <w:br/>
        <w:t xml:space="preserve">   - Söz kesmez</w:t>
      </w:r>
      <w:r w:rsidRPr="00212681">
        <w:rPr>
          <w:rFonts w:asciiTheme="majorHAnsi" w:hAnsiTheme="majorHAnsi" w:cstheme="majorHAnsi"/>
        </w:rPr>
        <w:br/>
        <w:t xml:space="preserve">   - Göz teması k</w:t>
      </w:r>
      <w:r w:rsidRPr="00212681">
        <w:rPr>
          <w:rFonts w:asciiTheme="majorHAnsi" w:hAnsiTheme="majorHAnsi" w:cstheme="majorHAnsi"/>
        </w:rPr>
        <w:t>urar</w:t>
      </w:r>
      <w:r w:rsidRPr="00212681">
        <w:rPr>
          <w:rFonts w:asciiTheme="majorHAnsi" w:hAnsiTheme="majorHAnsi" w:cstheme="majorHAnsi"/>
        </w:rPr>
        <w:br/>
        <w:t xml:space="preserve">   - Sessiz ve saygılı dinler</w:t>
      </w:r>
      <w:r w:rsidRPr="00212681">
        <w:rPr>
          <w:rFonts w:asciiTheme="majorHAnsi" w:hAnsiTheme="majorHAnsi" w:cstheme="majorHAnsi"/>
        </w:rPr>
        <w:br/>
        <w:t>5. 4–6 öğrenci paylaştıktan sonra öğretmen sınıfa şu soruyu yöneltir: “Dinlendiğini nasıl anladın?”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  <w:t>Değerlendirme: Öğretmen gözlemi, mini sözlü geri bildirim.</w:t>
      </w:r>
      <w:r w:rsidRPr="00212681">
        <w:rPr>
          <w:rFonts w:asciiTheme="majorHAnsi" w:hAnsiTheme="majorHAnsi" w:cstheme="majorHAnsi"/>
        </w:rPr>
        <w:br/>
        <w:t xml:space="preserve">Yansıtma: Dinlenildiğinde kendini nasıl hissettin? En </w:t>
      </w:r>
      <w:proofErr w:type="spellStart"/>
      <w:r w:rsidRPr="00212681">
        <w:rPr>
          <w:rFonts w:asciiTheme="majorHAnsi" w:hAnsiTheme="majorHAnsi" w:cstheme="majorHAnsi"/>
        </w:rPr>
        <w:t>zor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gramStart"/>
      <w:r w:rsidRPr="00212681">
        <w:rPr>
          <w:rFonts w:asciiTheme="majorHAnsi" w:hAnsiTheme="majorHAnsi" w:cstheme="majorHAnsi"/>
        </w:rPr>
        <w:t>an</w:t>
      </w:r>
      <w:proofErr w:type="gram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neydi</w:t>
      </w:r>
      <w:proofErr w:type="spellEnd"/>
      <w:r w:rsidRPr="00212681">
        <w:rPr>
          <w:rFonts w:asciiTheme="majorHAnsi" w:hAnsiTheme="majorHAnsi" w:cstheme="majorHAnsi"/>
        </w:rPr>
        <w:t>?</w:t>
      </w: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Pr="00212681" w:rsidRDefault="00212681">
      <w:pPr>
        <w:rPr>
          <w:rFonts w:asciiTheme="majorHAnsi" w:hAnsiTheme="majorHAnsi" w:cstheme="majorHAnsi"/>
        </w:rPr>
      </w:pPr>
    </w:p>
    <w:p w:rsidR="00212681" w:rsidRPr="00212681" w:rsidRDefault="00D01D24" w:rsidP="00212681">
      <w:pPr>
        <w:rPr>
          <w:rFonts w:asciiTheme="majorHAnsi" w:hAnsiTheme="majorHAnsi" w:cstheme="majorHAnsi"/>
        </w:rPr>
      </w:pPr>
      <w:r w:rsidRPr="00212681">
        <w:rPr>
          <w:color w:val="4F81BD" w:themeColor="accent1"/>
        </w:rPr>
        <w:lastRenderedPageBreak/>
        <w:t>“</w:t>
      </w:r>
      <w:r w:rsidRPr="00212681">
        <w:rPr>
          <w:color w:val="4F81BD" w:themeColor="accent1"/>
        </w:rPr>
        <w:t xml:space="preserve">Bugünü Değerlendiriyorum” </w:t>
      </w:r>
      <w:r w:rsidRPr="00212681">
        <w:rPr>
          <w:color w:val="4F81BD" w:themeColor="accent1"/>
        </w:rPr>
        <w:br/>
      </w:r>
      <w:r w:rsidRPr="00212681">
        <w:rPr>
          <w:color w:val="4F81BD" w:themeColor="accent1"/>
        </w:rPr>
        <w:br/>
      </w:r>
      <w:r w:rsidRPr="00212681">
        <w:rPr>
          <w:rFonts w:asciiTheme="majorHAnsi" w:hAnsiTheme="majorHAnsi" w:cstheme="majorHAnsi"/>
        </w:rPr>
        <w:t>Etkinlik No: ………</w:t>
      </w:r>
      <w:r w:rsidRPr="00212681">
        <w:rPr>
          <w:rFonts w:asciiTheme="majorHAnsi" w:hAnsiTheme="majorHAnsi" w:cstheme="majorHAnsi"/>
        </w:rPr>
        <w:br/>
        <w:t>Adım Soyadım: ………</w:t>
      </w:r>
      <w:r w:rsidRPr="00212681">
        <w:rPr>
          <w:rFonts w:asciiTheme="majorHAnsi" w:hAnsiTheme="majorHAnsi" w:cstheme="majorHAnsi"/>
        </w:rPr>
        <w:br/>
        <w:t>Tarih: ………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1</w:t>
      </w:r>
      <w:proofErr w:type="gramStart"/>
      <w:r w:rsidRPr="00212681">
        <w:rPr>
          <w:rFonts w:asciiTheme="majorHAnsi" w:hAnsiTheme="majorHAnsi" w:cstheme="majorHAnsi"/>
        </w:rPr>
        <w:t>:</w:t>
      </w:r>
      <w:proofErr w:type="gramEnd"/>
      <w:r w:rsidRPr="00212681">
        <w:rPr>
          <w:rFonts w:asciiTheme="majorHAnsi" w:hAnsiTheme="majorHAnsi" w:cstheme="majorHAnsi"/>
        </w:rPr>
        <w:br/>
        <w:t>Bugün öğrendiğim en önemli şey neydi?</w:t>
      </w:r>
      <w:r w:rsidRPr="00212681">
        <w:rPr>
          <w:rFonts w:asciiTheme="majorHAnsi" w:hAnsiTheme="majorHAnsi" w:cstheme="majorHAnsi"/>
        </w:rPr>
        <w:br/>
        <w:t>……………………………………………………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2</w:t>
      </w:r>
      <w:proofErr w:type="gramStart"/>
      <w:r w:rsidRPr="00212681">
        <w:rPr>
          <w:rFonts w:asciiTheme="majorHAnsi" w:hAnsiTheme="majorHAnsi" w:cstheme="majorHAnsi"/>
        </w:rPr>
        <w:t>:</w:t>
      </w:r>
      <w:proofErr w:type="gramEnd"/>
      <w:r w:rsidRPr="00212681">
        <w:rPr>
          <w:rFonts w:asciiTheme="majorHAnsi" w:hAnsiTheme="majorHAnsi" w:cstheme="majorHAnsi"/>
        </w:rPr>
        <w:br/>
        <w:t>Bu etkinlik sırasında kendimi nasıl hissettim? Neden?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t>……………………………………………………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3:</w:t>
      </w:r>
      <w:r w:rsidRPr="00212681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212681">
        <w:rPr>
          <w:rFonts w:asciiTheme="majorHAnsi" w:hAnsiTheme="majorHAnsi" w:cstheme="majorHAnsi"/>
        </w:rPr>
        <w:br/>
        <w:t>……………………………………………………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De</w:t>
      </w:r>
      <w:r w:rsidRPr="00212681">
        <w:rPr>
          <w:rFonts w:ascii="Calibri" w:hAnsi="Calibri" w:cs="Calibri"/>
        </w:rPr>
        <w:t>ğ</w:t>
      </w:r>
      <w:r w:rsidRPr="00212681">
        <w:rPr>
          <w:rFonts w:asciiTheme="majorHAnsi" w:hAnsiTheme="majorHAnsi" w:cstheme="majorHAnsi"/>
        </w:rPr>
        <w:t>erlendirme</w:t>
      </w:r>
      <w:proofErr w:type="spellEnd"/>
      <w:r w:rsidRPr="00212681">
        <w:rPr>
          <w:rFonts w:asciiTheme="majorHAnsi" w:hAnsiTheme="majorHAnsi" w:cstheme="majorHAnsi"/>
        </w:rPr>
        <w:t xml:space="preserve"> (</w:t>
      </w:r>
      <w:proofErr w:type="spellStart"/>
      <w:r w:rsidRPr="00212681">
        <w:rPr>
          <w:rFonts w:ascii="Calibri" w:hAnsi="Calibri" w:cs="Calibri"/>
        </w:rPr>
        <w:t>Öğ</w:t>
      </w:r>
      <w:r w:rsidRPr="00212681">
        <w:rPr>
          <w:rFonts w:asciiTheme="majorHAnsi" w:hAnsiTheme="majorHAnsi" w:cstheme="majorHAnsi"/>
        </w:rPr>
        <w:t>renci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i</w:t>
      </w:r>
      <w:r w:rsidRPr="00212681">
        <w:rPr>
          <w:rFonts w:ascii="Calibri" w:hAnsi="Calibri" w:cs="Calibri"/>
        </w:rPr>
        <w:t>ş</w:t>
      </w:r>
      <w:r w:rsidRPr="00212681">
        <w:rPr>
          <w:rFonts w:asciiTheme="majorHAnsi" w:hAnsiTheme="majorHAnsi" w:cstheme="majorHAnsi"/>
        </w:rPr>
        <w:t>aretler</w:t>
      </w:r>
      <w:proofErr w:type="spellEnd"/>
      <w:proofErr w:type="gramStart"/>
      <w:r w:rsidRPr="00212681">
        <w:rPr>
          <w:rFonts w:asciiTheme="majorHAnsi" w:hAnsiTheme="majorHAnsi" w:cstheme="majorHAnsi"/>
        </w:rPr>
        <w:t>)</w:t>
      </w:r>
      <w:proofErr w:type="gramEnd"/>
      <w:r w:rsidRPr="00212681">
        <w:rPr>
          <w:rFonts w:asciiTheme="majorHAnsi" w:hAnsiTheme="majorHAnsi" w:cstheme="majorHAnsi"/>
        </w:rPr>
        <w:br/>
        <w:t xml:space="preserve">( ) </w:t>
      </w:r>
      <w:proofErr w:type="spellStart"/>
      <w:r w:rsidRPr="00212681">
        <w:rPr>
          <w:rFonts w:asciiTheme="majorHAnsi" w:hAnsiTheme="majorHAnsi" w:cstheme="majorHAnsi"/>
        </w:rPr>
        <w:t>Konuyu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anlad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proofErr w:type="spellEnd"/>
      <w:r w:rsidRPr="00212681">
        <w:rPr>
          <w:rFonts w:asciiTheme="majorHAnsi" w:hAnsiTheme="majorHAnsi" w:cstheme="majorHAnsi"/>
        </w:rPr>
        <w:br/>
        <w:t xml:space="preserve">( ) </w:t>
      </w:r>
      <w:proofErr w:type="spellStart"/>
      <w:r w:rsidRPr="00212681">
        <w:rPr>
          <w:rFonts w:asciiTheme="majorHAnsi" w:hAnsiTheme="majorHAnsi" w:cstheme="majorHAnsi"/>
        </w:rPr>
        <w:t>Biraz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daha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="Calibri" w:hAnsi="Calibri" w:cs="Calibri"/>
        </w:rPr>
        <w:t>ö</w:t>
      </w:r>
      <w:r w:rsidRPr="00212681">
        <w:rPr>
          <w:rFonts w:asciiTheme="majorHAnsi" w:hAnsiTheme="majorHAnsi" w:cstheme="majorHAnsi"/>
        </w:rPr>
        <w:t>rnek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isterim</w:t>
      </w:r>
      <w:proofErr w:type="spellEnd"/>
      <w:r w:rsidRPr="00212681">
        <w:rPr>
          <w:rFonts w:asciiTheme="majorHAnsi" w:hAnsiTheme="majorHAnsi" w:cstheme="majorHAnsi"/>
        </w:rPr>
        <w:br/>
        <w:t xml:space="preserve">( ) </w:t>
      </w:r>
      <w:proofErr w:type="spellStart"/>
      <w:r w:rsidRPr="00212681">
        <w:rPr>
          <w:rFonts w:asciiTheme="majorHAnsi" w:hAnsiTheme="majorHAnsi" w:cstheme="majorHAnsi"/>
        </w:rPr>
        <w:t>Zorland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proofErr w:type="spellEnd"/>
      <w:r w:rsidRPr="00212681">
        <w:rPr>
          <w:rFonts w:asciiTheme="majorHAnsi" w:hAnsiTheme="majorHAnsi" w:cstheme="majorHAnsi"/>
        </w:rPr>
        <w:t xml:space="preserve">, </w:t>
      </w:r>
      <w:proofErr w:type="spellStart"/>
      <w:r w:rsidRPr="00212681">
        <w:rPr>
          <w:rFonts w:asciiTheme="majorHAnsi" w:hAnsiTheme="majorHAnsi" w:cstheme="majorHAnsi"/>
        </w:rPr>
        <w:t>tekrar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etmek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isterim</w:t>
      </w:r>
      <w:proofErr w:type="spell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="00212681" w:rsidRPr="00212681">
        <w:rPr>
          <w:rFonts w:ascii="Segoe UI Symbol" w:hAnsi="Segoe UI Symbol" w:cs="Segoe UI Symbol"/>
        </w:rPr>
        <w:t>✅</w:t>
      </w:r>
      <w:r w:rsidR="00212681" w:rsidRPr="00212681">
        <w:rPr>
          <w:rFonts w:asciiTheme="majorHAnsi" w:hAnsiTheme="majorHAnsi" w:cstheme="majorHAnsi"/>
        </w:rPr>
        <w:t xml:space="preserve"> </w:t>
      </w:r>
      <w:proofErr w:type="spellStart"/>
      <w:r w:rsidR="00212681" w:rsidRPr="00212681">
        <w:rPr>
          <w:rFonts w:asciiTheme="majorHAnsi" w:hAnsiTheme="majorHAnsi" w:cstheme="majorHAnsi"/>
        </w:rPr>
        <w:t>Duygu</w:t>
      </w:r>
      <w:proofErr w:type="spellEnd"/>
      <w:r w:rsidR="00212681" w:rsidRPr="00212681">
        <w:rPr>
          <w:rFonts w:asciiTheme="majorHAnsi" w:hAnsiTheme="majorHAnsi" w:cstheme="majorHAnsi"/>
        </w:rPr>
        <w:t xml:space="preserve"> Durum </w:t>
      </w:r>
      <w:proofErr w:type="spellStart"/>
      <w:r w:rsidR="00212681" w:rsidRPr="00212681">
        <w:rPr>
          <w:rFonts w:asciiTheme="majorHAnsi" w:hAnsiTheme="majorHAnsi" w:cstheme="majorHAnsi"/>
        </w:rPr>
        <w:t>Ölçeği</w:t>
      </w:r>
      <w:proofErr w:type="spellEnd"/>
      <w:r w:rsidR="00212681" w:rsidRPr="00212681">
        <w:rPr>
          <w:rFonts w:asciiTheme="majorHAnsi" w:hAnsiTheme="majorHAnsi" w:cstheme="majorHAnsi"/>
        </w:rPr>
        <w:t xml:space="preserve"> (Emoji </w:t>
      </w:r>
      <w:proofErr w:type="spellStart"/>
      <w:r w:rsidR="00212681" w:rsidRPr="00212681">
        <w:rPr>
          <w:rFonts w:asciiTheme="majorHAnsi" w:hAnsiTheme="majorHAnsi" w:cstheme="majorHAnsi"/>
        </w:rPr>
        <w:t>ile</w:t>
      </w:r>
      <w:proofErr w:type="spellEnd"/>
      <w:r w:rsidR="00212681" w:rsidRPr="00212681">
        <w:rPr>
          <w:rFonts w:asciiTheme="majorHAnsi" w:hAnsiTheme="majorHAnsi" w:cstheme="majorHAnsi"/>
        </w:rPr>
        <w:t xml:space="preserve"> – </w:t>
      </w:r>
      <w:proofErr w:type="spellStart"/>
      <w:r w:rsidR="00212681" w:rsidRPr="00212681">
        <w:rPr>
          <w:rFonts w:asciiTheme="majorHAnsi" w:hAnsiTheme="majorHAnsi" w:cstheme="majorHAnsi"/>
        </w:rPr>
        <w:t>öğrenci</w:t>
      </w:r>
      <w:proofErr w:type="spellEnd"/>
      <w:r w:rsidR="00212681" w:rsidRPr="00212681">
        <w:rPr>
          <w:rFonts w:asciiTheme="majorHAnsi" w:hAnsiTheme="majorHAnsi" w:cstheme="majorHAnsi"/>
        </w:rPr>
        <w:t xml:space="preserve"> boyar </w:t>
      </w:r>
      <w:proofErr w:type="spellStart"/>
      <w:r w:rsidR="00212681" w:rsidRPr="00212681">
        <w:rPr>
          <w:rFonts w:asciiTheme="majorHAnsi" w:hAnsiTheme="majorHAnsi" w:cstheme="majorHAnsi"/>
        </w:rPr>
        <w:t>veya</w:t>
      </w:r>
      <w:proofErr w:type="spellEnd"/>
      <w:r w:rsidR="00212681" w:rsidRPr="00212681">
        <w:rPr>
          <w:rFonts w:asciiTheme="majorHAnsi" w:hAnsiTheme="majorHAnsi" w:cstheme="majorHAnsi"/>
        </w:rPr>
        <w:t xml:space="preserve"> </w:t>
      </w:r>
      <w:proofErr w:type="spellStart"/>
      <w:r w:rsidR="00212681" w:rsidRPr="00212681">
        <w:rPr>
          <w:rFonts w:asciiTheme="majorHAnsi" w:hAnsiTheme="majorHAnsi" w:cstheme="majorHAnsi"/>
        </w:rPr>
        <w:t>işaretler</w:t>
      </w:r>
      <w:proofErr w:type="spellEnd"/>
      <w:r w:rsidR="00212681" w:rsidRPr="00212681">
        <w:rPr>
          <w:rFonts w:asciiTheme="majorHAnsi" w:hAnsiTheme="majorHAnsi" w:cstheme="majorHAnsi"/>
        </w:rPr>
        <w:t>)</w:t>
      </w:r>
    </w:p>
    <w:p w:rsidR="00212681" w:rsidRPr="00212681" w:rsidRDefault="00212681" w:rsidP="00212681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🙂</w:t>
      </w:r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Kendimi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iyi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hissediyorum</w:t>
      </w:r>
      <w:proofErr w:type="spellEnd"/>
    </w:p>
    <w:p w:rsidR="00212681" w:rsidRPr="00212681" w:rsidRDefault="00212681" w:rsidP="00212681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😐</w:t>
      </w:r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Kararsızım</w:t>
      </w:r>
      <w:proofErr w:type="spellEnd"/>
      <w:r w:rsidRPr="00212681">
        <w:rPr>
          <w:rFonts w:asciiTheme="majorHAnsi" w:hAnsiTheme="majorHAnsi" w:cstheme="majorHAnsi"/>
        </w:rPr>
        <w:t xml:space="preserve"> / </w:t>
      </w:r>
      <w:proofErr w:type="spellStart"/>
      <w:r w:rsidRPr="00212681">
        <w:rPr>
          <w:rFonts w:asciiTheme="majorHAnsi" w:hAnsiTheme="majorHAnsi" w:cstheme="majorHAnsi"/>
        </w:rPr>
        <w:t>emin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değilim</w:t>
      </w:r>
      <w:proofErr w:type="spellEnd"/>
    </w:p>
    <w:p w:rsidR="00186AF5" w:rsidRPr="00212681" w:rsidRDefault="00212681" w:rsidP="00212681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☹</w:t>
      </w:r>
      <w:r w:rsidRPr="00212681">
        <w:rPr>
          <w:rFonts w:asciiTheme="majorHAnsi" w:hAnsiTheme="majorHAnsi" w:cstheme="majorHAnsi"/>
        </w:rPr>
        <w:t xml:space="preserve"> Zorlandım / </w:t>
      </w:r>
      <w:proofErr w:type="spellStart"/>
      <w:r w:rsidRPr="00212681">
        <w:rPr>
          <w:rFonts w:asciiTheme="majorHAnsi" w:hAnsiTheme="majorHAnsi" w:cstheme="majorHAnsi"/>
        </w:rPr>
        <w:t>kendimi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kötü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hissettim</w:t>
      </w:r>
      <w:proofErr w:type="spellEnd"/>
      <w:r w:rsidR="00D01D24" w:rsidRPr="00212681">
        <w:rPr>
          <w:rFonts w:asciiTheme="majorHAnsi" w:hAnsiTheme="majorHAnsi" w:cstheme="majorHAnsi"/>
        </w:rPr>
        <w:br w:type="page"/>
      </w:r>
    </w:p>
    <w:p w:rsidR="00186AF5" w:rsidRDefault="00D01D24">
      <w:pPr>
        <w:pStyle w:val="Balk2"/>
        <w:rPr>
          <w:rFonts w:asciiTheme="minorHAnsi" w:hAnsiTheme="minorHAnsi"/>
          <w:sz w:val="24"/>
          <w:szCs w:val="24"/>
        </w:rPr>
      </w:pPr>
      <w:r w:rsidRPr="00212681">
        <w:rPr>
          <w:rFonts w:asciiTheme="minorHAnsi" w:hAnsiTheme="minorHAnsi"/>
          <w:sz w:val="24"/>
          <w:szCs w:val="24"/>
        </w:rPr>
        <w:lastRenderedPageBreak/>
        <w:t xml:space="preserve">ETKİNLİK 2 – Ben Dili – </w:t>
      </w:r>
      <w:proofErr w:type="spellStart"/>
      <w:r w:rsidRPr="00212681">
        <w:rPr>
          <w:rFonts w:asciiTheme="minorHAnsi" w:hAnsiTheme="minorHAnsi"/>
          <w:sz w:val="24"/>
          <w:szCs w:val="24"/>
        </w:rPr>
        <w:t>Sen</w:t>
      </w:r>
      <w:proofErr w:type="spellEnd"/>
      <w:r w:rsidRPr="002126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12681">
        <w:rPr>
          <w:rFonts w:asciiTheme="minorHAnsi" w:hAnsiTheme="minorHAnsi"/>
          <w:sz w:val="24"/>
          <w:szCs w:val="24"/>
        </w:rPr>
        <w:t>Dili</w:t>
      </w:r>
      <w:proofErr w:type="spellEnd"/>
      <w:r w:rsidRPr="002126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12681">
        <w:rPr>
          <w:rFonts w:asciiTheme="minorHAnsi" w:hAnsiTheme="minorHAnsi"/>
          <w:sz w:val="24"/>
          <w:szCs w:val="24"/>
        </w:rPr>
        <w:t>Dönüşümü</w:t>
      </w:r>
      <w:proofErr w:type="spellEnd"/>
    </w:p>
    <w:p w:rsidR="00212681" w:rsidRPr="00212681" w:rsidRDefault="00212681" w:rsidP="00212681"/>
    <w:p w:rsidR="00212681" w:rsidRDefault="00D01D24">
      <w:pPr>
        <w:rPr>
          <w:rFonts w:asciiTheme="majorHAnsi" w:hAnsiTheme="majorHAnsi" w:cstheme="majorHAnsi"/>
        </w:rPr>
      </w:pPr>
      <w:r w:rsidRPr="00212681">
        <w:rPr>
          <w:rFonts w:asciiTheme="majorHAnsi" w:hAnsiTheme="majorHAnsi" w:cstheme="majorHAnsi"/>
        </w:rPr>
        <w:t xml:space="preserve">Sınıf </w:t>
      </w:r>
      <w:proofErr w:type="spellStart"/>
      <w:r w:rsidRPr="00212681">
        <w:rPr>
          <w:rFonts w:asciiTheme="majorHAnsi" w:hAnsiTheme="majorHAnsi" w:cstheme="majorHAnsi"/>
        </w:rPr>
        <w:t>Düzeyi</w:t>
      </w:r>
      <w:proofErr w:type="spellEnd"/>
      <w:r w:rsidRPr="00212681">
        <w:rPr>
          <w:rFonts w:asciiTheme="majorHAnsi" w:hAnsiTheme="majorHAnsi" w:cstheme="majorHAnsi"/>
        </w:rPr>
        <w:t xml:space="preserve"> / </w:t>
      </w:r>
      <w:proofErr w:type="spellStart"/>
      <w:r w:rsidRPr="00212681">
        <w:rPr>
          <w:rFonts w:asciiTheme="majorHAnsi" w:hAnsiTheme="majorHAnsi" w:cstheme="majorHAnsi"/>
        </w:rPr>
        <w:t>Hedef</w:t>
      </w:r>
      <w:proofErr w:type="spellEnd"/>
      <w:r w:rsidRPr="00212681">
        <w:rPr>
          <w:rFonts w:asciiTheme="majorHAnsi" w:hAnsiTheme="majorHAnsi" w:cstheme="majorHAnsi"/>
        </w:rPr>
        <w:t xml:space="preserve"> Grup: 10–14 yaş</w:t>
      </w:r>
      <w:r w:rsidRPr="00212681">
        <w:rPr>
          <w:rFonts w:asciiTheme="majorHAnsi" w:hAnsiTheme="majorHAnsi" w:cstheme="majorHAnsi"/>
        </w:rPr>
        <w:br/>
        <w:t>Amaç / Kazanıml</w:t>
      </w:r>
      <w:r w:rsidRPr="00212681">
        <w:rPr>
          <w:rFonts w:asciiTheme="majorHAnsi" w:hAnsiTheme="majorHAnsi" w:cstheme="majorHAnsi"/>
        </w:rPr>
        <w:t>ar</w:t>
      </w:r>
      <w:proofErr w:type="gramStart"/>
      <w:r w:rsidRPr="00212681">
        <w:rPr>
          <w:rFonts w:asciiTheme="majorHAnsi" w:hAnsiTheme="majorHAnsi" w:cstheme="majorHAnsi"/>
        </w:rPr>
        <w:t>:</w:t>
      </w:r>
      <w:proofErr w:type="gramEnd"/>
      <w:r w:rsidRPr="00212681">
        <w:rPr>
          <w:rFonts w:asciiTheme="majorHAnsi" w:hAnsiTheme="majorHAnsi" w:cstheme="majorHAnsi"/>
        </w:rPr>
        <w:br/>
        <w:t>- Duygu ve ihtiyaçlarını suçlamadan ifade eder.</w:t>
      </w:r>
      <w:r w:rsidRPr="00212681">
        <w:rPr>
          <w:rFonts w:asciiTheme="majorHAnsi" w:hAnsiTheme="majorHAnsi" w:cstheme="majorHAnsi"/>
        </w:rPr>
        <w:br/>
        <w:t>- “Ben Dili”</w:t>
      </w:r>
      <w:proofErr w:type="gramStart"/>
      <w:r w:rsidRPr="00212681">
        <w:rPr>
          <w:rFonts w:asciiTheme="majorHAnsi" w:hAnsiTheme="majorHAnsi" w:cstheme="majorHAnsi"/>
        </w:rPr>
        <w:t>ni</w:t>
      </w:r>
      <w:proofErr w:type="gramEnd"/>
      <w:r w:rsidRPr="00212681">
        <w:rPr>
          <w:rFonts w:asciiTheme="majorHAnsi" w:hAnsiTheme="majorHAnsi" w:cstheme="majorHAnsi"/>
        </w:rPr>
        <w:t xml:space="preserve"> günlük yaşam iletişiminde kullanmayı öğrenir.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  <w:t>Materyaller: Tahta/akıllı tahta, örnek cü</w:t>
      </w:r>
      <w:r w:rsidR="00212681">
        <w:rPr>
          <w:rFonts w:asciiTheme="majorHAnsi" w:hAnsiTheme="majorHAnsi" w:cstheme="majorHAnsi"/>
        </w:rPr>
        <w:t>mle kartları</w:t>
      </w:r>
      <w:r w:rsidR="00212681">
        <w:rPr>
          <w:rFonts w:asciiTheme="majorHAnsi" w:hAnsiTheme="majorHAnsi" w:cstheme="majorHAnsi"/>
        </w:rPr>
        <w:br/>
        <w:t xml:space="preserve">Süre: 35–40 </w:t>
      </w:r>
      <w:proofErr w:type="spellStart"/>
      <w:r w:rsidR="00212681">
        <w:rPr>
          <w:rFonts w:asciiTheme="majorHAnsi" w:hAnsiTheme="majorHAnsi" w:cstheme="majorHAnsi"/>
        </w:rPr>
        <w:t>dakika</w:t>
      </w:r>
      <w:proofErr w:type="spellEnd"/>
    </w:p>
    <w:p w:rsidR="00186AF5" w:rsidRDefault="00D01D24">
      <w:pPr>
        <w:rPr>
          <w:rFonts w:asciiTheme="majorHAnsi" w:hAnsiTheme="majorHAnsi" w:cstheme="majorHAnsi"/>
        </w:rPr>
      </w:pPr>
      <w:r w:rsidRPr="00212681">
        <w:rPr>
          <w:rFonts w:asciiTheme="majorHAnsi" w:hAnsiTheme="majorHAnsi" w:cstheme="majorHAnsi"/>
        </w:rPr>
        <w:br/>
        <w:t>Uygulama Adımları</w:t>
      </w:r>
      <w:proofErr w:type="gramStart"/>
      <w:r w:rsidRPr="00212681">
        <w:rPr>
          <w:rFonts w:asciiTheme="majorHAnsi" w:hAnsiTheme="majorHAnsi" w:cstheme="majorHAnsi"/>
        </w:rPr>
        <w:t>:</w:t>
      </w:r>
      <w:proofErr w:type="gramEnd"/>
      <w:r w:rsidRPr="00212681">
        <w:rPr>
          <w:rFonts w:asciiTheme="majorHAnsi" w:hAnsiTheme="majorHAnsi" w:cstheme="majorHAnsi"/>
        </w:rPr>
        <w:br/>
        <w:t>1. Öğretmen iki cümleyi tahtaya yazar:</w:t>
      </w:r>
      <w:r w:rsidRPr="00212681">
        <w:rPr>
          <w:rFonts w:asciiTheme="majorHAnsi" w:hAnsiTheme="majorHAnsi" w:cstheme="majorHAnsi"/>
        </w:rPr>
        <w:br/>
        <w:t xml:space="preserve">   - “Sen </w:t>
      </w:r>
      <w:r w:rsidRPr="00212681">
        <w:rPr>
          <w:rFonts w:asciiTheme="majorHAnsi" w:hAnsiTheme="majorHAnsi" w:cstheme="majorHAnsi"/>
        </w:rPr>
        <w:t>beni hiç dinlemiyorsun!”</w:t>
      </w:r>
      <w:r w:rsidRPr="00212681">
        <w:rPr>
          <w:rFonts w:asciiTheme="majorHAnsi" w:hAnsiTheme="majorHAnsi" w:cstheme="majorHAnsi"/>
        </w:rPr>
        <w:br/>
        <w:t xml:space="preserve">   - “Sözüm kesildiğinde kendimi değersiz hissediyorum ve bitirmek isterim.”</w:t>
      </w:r>
      <w:r w:rsidRPr="00212681">
        <w:rPr>
          <w:rFonts w:asciiTheme="majorHAnsi" w:hAnsiTheme="majorHAnsi" w:cstheme="majorHAnsi"/>
        </w:rPr>
        <w:br/>
        <w:t>2. Sınıfla fark tartışılır: Sen Dili = suçlama / Ben Dili = duygu + ihtiyaç.</w:t>
      </w:r>
      <w:r w:rsidRPr="00212681">
        <w:rPr>
          <w:rFonts w:asciiTheme="majorHAnsi" w:hAnsiTheme="majorHAnsi" w:cstheme="majorHAnsi"/>
        </w:rPr>
        <w:br/>
        <w:t>3. Öğrenciler grup çalışmasıyla Sen Dili cümlelerini Ben Dili'ne dönüştürür.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t>4. Gruplar paylaşımlarını sınıfta sunar.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  <w:t>Değerlendirme: Öğrenci bir gerçek yaşam örneğini “Ben Dili” ile yazar.</w:t>
      </w:r>
      <w:r w:rsidRPr="00212681">
        <w:rPr>
          <w:rFonts w:asciiTheme="majorHAnsi" w:hAnsiTheme="majorHAnsi" w:cstheme="majorHAnsi"/>
        </w:rPr>
        <w:br/>
        <w:t xml:space="preserve">Yansıtma: Ben dili </w:t>
      </w:r>
      <w:proofErr w:type="spellStart"/>
      <w:r w:rsidRPr="00212681">
        <w:rPr>
          <w:rFonts w:asciiTheme="majorHAnsi" w:hAnsiTheme="majorHAnsi" w:cstheme="majorHAnsi"/>
        </w:rPr>
        <w:t>kullandığında</w:t>
      </w:r>
      <w:proofErr w:type="spellEnd"/>
      <w:r w:rsidRPr="00212681">
        <w:rPr>
          <w:rFonts w:asciiTheme="majorHAnsi" w:hAnsiTheme="majorHAnsi" w:cstheme="majorHAnsi"/>
        </w:rPr>
        <w:t xml:space="preserve"> </w:t>
      </w:r>
      <w:proofErr w:type="spellStart"/>
      <w:r w:rsidRPr="00212681">
        <w:rPr>
          <w:rFonts w:asciiTheme="majorHAnsi" w:hAnsiTheme="majorHAnsi" w:cstheme="majorHAnsi"/>
        </w:rPr>
        <w:t>iletişimde</w:t>
      </w:r>
      <w:proofErr w:type="spellEnd"/>
      <w:r w:rsidRPr="00212681">
        <w:rPr>
          <w:rFonts w:asciiTheme="majorHAnsi" w:hAnsiTheme="majorHAnsi" w:cstheme="majorHAnsi"/>
        </w:rPr>
        <w:t xml:space="preserve"> ne </w:t>
      </w:r>
      <w:proofErr w:type="spellStart"/>
      <w:r w:rsidRPr="00212681">
        <w:rPr>
          <w:rFonts w:asciiTheme="majorHAnsi" w:hAnsiTheme="majorHAnsi" w:cstheme="majorHAnsi"/>
        </w:rPr>
        <w:t>değişti</w:t>
      </w:r>
      <w:proofErr w:type="spellEnd"/>
      <w:r w:rsidRPr="00212681">
        <w:rPr>
          <w:rFonts w:asciiTheme="majorHAnsi" w:hAnsiTheme="majorHAnsi" w:cstheme="majorHAnsi"/>
        </w:rPr>
        <w:t>?</w:t>
      </w: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Default="00212681">
      <w:pPr>
        <w:rPr>
          <w:rFonts w:asciiTheme="majorHAnsi" w:hAnsiTheme="majorHAnsi" w:cstheme="majorHAnsi"/>
        </w:rPr>
      </w:pPr>
    </w:p>
    <w:p w:rsidR="00212681" w:rsidRPr="00212681" w:rsidRDefault="00212681">
      <w:pPr>
        <w:rPr>
          <w:rFonts w:asciiTheme="majorHAnsi" w:hAnsiTheme="majorHAnsi" w:cstheme="majorHAnsi"/>
        </w:rPr>
      </w:pPr>
    </w:p>
    <w:p w:rsidR="00212681" w:rsidRPr="00336096" w:rsidRDefault="00D01D24">
      <w:pPr>
        <w:rPr>
          <w:rFonts w:asciiTheme="majorHAnsi" w:hAnsiTheme="majorHAnsi" w:cstheme="majorHAnsi"/>
        </w:rPr>
      </w:pPr>
      <w:r w:rsidRPr="00212681">
        <w:rPr>
          <w:color w:val="4F81BD" w:themeColor="accent1"/>
          <w:sz w:val="24"/>
          <w:szCs w:val="24"/>
        </w:rPr>
        <w:lastRenderedPageBreak/>
        <w:t>“B</w:t>
      </w:r>
      <w:r w:rsidR="00212681" w:rsidRPr="00212681">
        <w:rPr>
          <w:color w:val="4F81BD" w:themeColor="accent1"/>
          <w:sz w:val="24"/>
          <w:szCs w:val="24"/>
        </w:rPr>
        <w:t xml:space="preserve">ugünü Değerlendiriyorum” </w:t>
      </w:r>
      <w:r w:rsidRPr="00212681">
        <w:rPr>
          <w:color w:val="4F81BD" w:themeColor="accent1"/>
          <w:sz w:val="24"/>
          <w:szCs w:val="24"/>
        </w:rPr>
        <w:br/>
      </w:r>
      <w:r>
        <w:br/>
      </w:r>
      <w:r w:rsidRPr="00336096">
        <w:rPr>
          <w:rFonts w:asciiTheme="majorHAnsi" w:hAnsiTheme="majorHAnsi" w:cstheme="majorHAnsi"/>
        </w:rPr>
        <w:t>Etkinlik No: ………</w:t>
      </w:r>
      <w:r w:rsidRPr="00336096">
        <w:rPr>
          <w:rFonts w:asciiTheme="majorHAnsi" w:hAnsiTheme="majorHAnsi" w:cstheme="majorHAnsi"/>
        </w:rPr>
        <w:br/>
        <w:t>Ad</w:t>
      </w:r>
      <w:r w:rsidRPr="00336096">
        <w:rPr>
          <w:rFonts w:asciiTheme="majorHAnsi" w:hAnsiTheme="majorHAnsi" w:cstheme="majorHAnsi"/>
        </w:rPr>
        <w:t>ım Soyadım: ………</w:t>
      </w:r>
      <w:r w:rsidRPr="00336096">
        <w:rPr>
          <w:rFonts w:asciiTheme="majorHAnsi" w:hAnsiTheme="majorHAnsi" w:cstheme="majorHAnsi"/>
        </w:rPr>
        <w:br/>
        <w:t>Tarih: 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⭐</w:t>
      </w:r>
      <w:r w:rsidRPr="00336096">
        <w:rPr>
          <w:rFonts w:asciiTheme="majorHAnsi" w:hAnsiTheme="majorHAnsi" w:cstheme="majorHAnsi"/>
        </w:rPr>
        <w:t xml:space="preserve"> Soru 1</w:t>
      </w:r>
      <w:proofErr w:type="gramStart"/>
      <w:r w:rsidRPr="00336096">
        <w:rPr>
          <w:rFonts w:asciiTheme="majorHAnsi" w:hAnsiTheme="majorHAnsi" w:cstheme="majorHAnsi"/>
        </w:rPr>
        <w:t>:</w:t>
      </w:r>
      <w:proofErr w:type="gramEnd"/>
      <w:r w:rsidRPr="00336096">
        <w:rPr>
          <w:rFonts w:asciiTheme="majorHAnsi" w:hAnsiTheme="majorHAnsi" w:cstheme="majorHAnsi"/>
        </w:rPr>
        <w:br/>
        <w:t>Bugün öğrendiğim en önemli şey neydi?</w:t>
      </w:r>
      <w:r w:rsidRPr="00336096">
        <w:rPr>
          <w:rFonts w:asciiTheme="majorHAnsi" w:hAnsiTheme="majorHAnsi" w:cstheme="majorHAnsi"/>
        </w:rPr>
        <w:br/>
        <w:t>……………………………………………………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⭐</w:t>
      </w:r>
      <w:r w:rsidRPr="00336096">
        <w:rPr>
          <w:rFonts w:asciiTheme="majorHAnsi" w:hAnsiTheme="majorHAnsi" w:cstheme="majorHAnsi"/>
        </w:rPr>
        <w:t xml:space="preserve"> Soru 2</w:t>
      </w:r>
      <w:proofErr w:type="gramStart"/>
      <w:r w:rsidRPr="00336096">
        <w:rPr>
          <w:rFonts w:asciiTheme="majorHAnsi" w:hAnsiTheme="majorHAnsi" w:cstheme="majorHAnsi"/>
        </w:rPr>
        <w:t>:</w:t>
      </w:r>
      <w:proofErr w:type="gramEnd"/>
      <w:r w:rsidRPr="00336096">
        <w:rPr>
          <w:rFonts w:asciiTheme="majorHAnsi" w:hAnsiTheme="majorHAnsi" w:cstheme="majorHAnsi"/>
        </w:rPr>
        <w:br/>
        <w:t>Bu etkinlik sırasında kendimi nasıl hissettim? Neden?</w:t>
      </w:r>
      <w:r w:rsidRPr="00336096">
        <w:rPr>
          <w:rFonts w:asciiTheme="majorHAnsi" w:hAnsiTheme="majorHAnsi" w:cstheme="majorHAnsi"/>
        </w:rPr>
        <w:br/>
        <w:t>……………………………………………………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⭐</w:t>
      </w:r>
      <w:r w:rsidRPr="00336096">
        <w:rPr>
          <w:rFonts w:asciiTheme="majorHAnsi" w:hAnsiTheme="majorHAnsi" w:cstheme="majorHAnsi"/>
        </w:rPr>
        <w:t xml:space="preserve"> Soru 3:</w:t>
      </w:r>
      <w:r w:rsidRPr="00336096">
        <w:rPr>
          <w:rFonts w:asciiTheme="majorHAnsi" w:hAnsiTheme="majorHAnsi" w:cstheme="majorHAnsi"/>
        </w:rPr>
        <w:br/>
        <w:t>Yarın bu konuyla ilgili tek bir adım atacak olsam neyi değişti</w:t>
      </w:r>
      <w:r w:rsidRPr="00336096">
        <w:rPr>
          <w:rFonts w:asciiTheme="majorHAnsi" w:hAnsiTheme="majorHAnsi" w:cstheme="majorHAnsi"/>
        </w:rPr>
        <w:t>rmek isterim?</w:t>
      </w:r>
      <w:r w:rsidRPr="00336096">
        <w:rPr>
          <w:rFonts w:asciiTheme="majorHAnsi" w:hAnsiTheme="majorHAnsi" w:cstheme="majorHAnsi"/>
        </w:rPr>
        <w:br/>
        <w:t>……………………………………………………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✅</w:t>
      </w:r>
      <w:r w:rsidRPr="00336096">
        <w:rPr>
          <w:rFonts w:asciiTheme="majorHAnsi" w:hAnsiTheme="majorHAnsi" w:cstheme="majorHAnsi"/>
        </w:rPr>
        <w:t xml:space="preserve"> De</w:t>
      </w:r>
      <w:r w:rsidRPr="00336096">
        <w:rPr>
          <w:rFonts w:ascii="Calibri" w:hAnsi="Calibri" w:cs="Calibri"/>
        </w:rPr>
        <w:t>ğ</w:t>
      </w:r>
      <w:r w:rsidRPr="00336096">
        <w:rPr>
          <w:rFonts w:asciiTheme="majorHAnsi" w:hAnsiTheme="majorHAnsi" w:cstheme="majorHAnsi"/>
        </w:rPr>
        <w:t>erlendirme (</w:t>
      </w:r>
      <w:r w:rsidRPr="00336096">
        <w:rPr>
          <w:rFonts w:ascii="Calibri" w:hAnsi="Calibri" w:cs="Calibri"/>
        </w:rPr>
        <w:t>Öğ</w:t>
      </w:r>
      <w:r w:rsidRPr="00336096">
        <w:rPr>
          <w:rFonts w:asciiTheme="majorHAnsi" w:hAnsiTheme="majorHAnsi" w:cstheme="majorHAnsi"/>
        </w:rPr>
        <w:t>renci i</w:t>
      </w:r>
      <w:r w:rsidRPr="00336096">
        <w:rPr>
          <w:rFonts w:ascii="Calibri" w:hAnsi="Calibri" w:cs="Calibri"/>
        </w:rPr>
        <w:t>ş</w:t>
      </w:r>
      <w:r w:rsidRPr="00336096">
        <w:rPr>
          <w:rFonts w:asciiTheme="majorHAnsi" w:hAnsiTheme="majorHAnsi" w:cstheme="majorHAnsi"/>
        </w:rPr>
        <w:t>aretler</w:t>
      </w:r>
      <w:proofErr w:type="gramStart"/>
      <w:r w:rsidRPr="00336096">
        <w:rPr>
          <w:rFonts w:asciiTheme="majorHAnsi" w:hAnsiTheme="majorHAnsi" w:cstheme="majorHAnsi"/>
        </w:rPr>
        <w:t>)</w:t>
      </w:r>
      <w:proofErr w:type="gramEnd"/>
      <w:r w:rsidRPr="00336096">
        <w:rPr>
          <w:rFonts w:asciiTheme="majorHAnsi" w:hAnsiTheme="majorHAnsi" w:cstheme="majorHAnsi"/>
        </w:rPr>
        <w:br/>
        <w:t>( ) Konuyu anlad</w:t>
      </w:r>
      <w:r w:rsidRPr="00336096">
        <w:rPr>
          <w:rFonts w:ascii="Calibri" w:hAnsi="Calibri" w:cs="Calibri"/>
        </w:rPr>
        <w:t>ı</w:t>
      </w:r>
      <w:r w:rsidRPr="00336096">
        <w:rPr>
          <w:rFonts w:asciiTheme="majorHAnsi" w:hAnsiTheme="majorHAnsi" w:cstheme="majorHAnsi"/>
        </w:rPr>
        <w:t>m</w:t>
      </w:r>
      <w:r w:rsidRPr="00336096">
        <w:rPr>
          <w:rFonts w:asciiTheme="majorHAnsi" w:hAnsiTheme="majorHAnsi" w:cstheme="majorHAnsi"/>
        </w:rPr>
        <w:br/>
        <w:t xml:space="preserve">( ) Biraz daha </w:t>
      </w:r>
      <w:r w:rsidRPr="00336096">
        <w:rPr>
          <w:rFonts w:ascii="Calibri" w:hAnsi="Calibri" w:cs="Calibri"/>
        </w:rPr>
        <w:t>ö</w:t>
      </w:r>
      <w:r w:rsidRPr="00336096">
        <w:rPr>
          <w:rFonts w:asciiTheme="majorHAnsi" w:hAnsiTheme="majorHAnsi" w:cstheme="majorHAnsi"/>
        </w:rPr>
        <w:t>rnek isterim</w:t>
      </w:r>
      <w:r w:rsidRPr="00336096">
        <w:rPr>
          <w:rFonts w:asciiTheme="majorHAnsi" w:hAnsiTheme="majorHAnsi" w:cstheme="majorHAnsi"/>
        </w:rPr>
        <w:br/>
        <w:t xml:space="preserve">( ) </w:t>
      </w:r>
      <w:proofErr w:type="spellStart"/>
      <w:r w:rsidRPr="00336096">
        <w:rPr>
          <w:rFonts w:asciiTheme="majorHAnsi" w:hAnsiTheme="majorHAnsi" w:cstheme="majorHAnsi"/>
        </w:rPr>
        <w:t>Zorland</w:t>
      </w:r>
      <w:r w:rsidRPr="00336096">
        <w:rPr>
          <w:rFonts w:ascii="Calibri" w:hAnsi="Calibri" w:cs="Calibri"/>
        </w:rPr>
        <w:t>ı</w:t>
      </w:r>
      <w:r w:rsidRPr="00336096">
        <w:rPr>
          <w:rFonts w:asciiTheme="majorHAnsi" w:hAnsiTheme="majorHAnsi" w:cstheme="majorHAnsi"/>
        </w:rPr>
        <w:t>m</w:t>
      </w:r>
      <w:proofErr w:type="spellEnd"/>
      <w:r w:rsidRPr="00336096">
        <w:rPr>
          <w:rFonts w:asciiTheme="majorHAnsi" w:hAnsiTheme="majorHAnsi" w:cstheme="majorHAnsi"/>
        </w:rPr>
        <w:t xml:space="preserve">, </w:t>
      </w:r>
      <w:proofErr w:type="spellStart"/>
      <w:r w:rsidRPr="00336096">
        <w:rPr>
          <w:rFonts w:asciiTheme="majorHAnsi" w:hAnsiTheme="majorHAnsi" w:cstheme="majorHAnsi"/>
        </w:rPr>
        <w:t>tekrar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etmek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isterim</w:t>
      </w:r>
      <w:proofErr w:type="spellEnd"/>
    </w:p>
    <w:p w:rsidR="00212681" w:rsidRPr="00336096" w:rsidRDefault="00212681" w:rsidP="00212681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✅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Duygu</w:t>
      </w:r>
      <w:proofErr w:type="spellEnd"/>
      <w:r w:rsidRPr="00336096">
        <w:rPr>
          <w:rFonts w:asciiTheme="majorHAnsi" w:hAnsiTheme="majorHAnsi" w:cstheme="majorHAnsi"/>
        </w:rPr>
        <w:t xml:space="preserve"> Durum </w:t>
      </w:r>
      <w:proofErr w:type="spellStart"/>
      <w:r w:rsidRPr="00336096">
        <w:rPr>
          <w:rFonts w:asciiTheme="majorHAnsi" w:hAnsiTheme="majorHAnsi" w:cstheme="majorHAnsi"/>
        </w:rPr>
        <w:t>Ölçeği</w:t>
      </w:r>
      <w:proofErr w:type="spellEnd"/>
      <w:r w:rsidRPr="00336096">
        <w:rPr>
          <w:rFonts w:asciiTheme="majorHAnsi" w:hAnsiTheme="majorHAnsi" w:cstheme="majorHAnsi"/>
        </w:rPr>
        <w:t xml:space="preserve"> (Emoji </w:t>
      </w:r>
      <w:proofErr w:type="spellStart"/>
      <w:r w:rsidRPr="00336096">
        <w:rPr>
          <w:rFonts w:asciiTheme="majorHAnsi" w:hAnsiTheme="majorHAnsi" w:cstheme="majorHAnsi"/>
        </w:rPr>
        <w:t>ile</w:t>
      </w:r>
      <w:proofErr w:type="spellEnd"/>
      <w:r w:rsidRPr="00336096">
        <w:rPr>
          <w:rFonts w:asciiTheme="majorHAnsi" w:hAnsiTheme="majorHAnsi" w:cstheme="majorHAnsi"/>
        </w:rPr>
        <w:t xml:space="preserve"> – </w:t>
      </w:r>
      <w:proofErr w:type="spellStart"/>
      <w:r w:rsidRPr="00336096">
        <w:rPr>
          <w:rFonts w:asciiTheme="majorHAnsi" w:hAnsiTheme="majorHAnsi" w:cstheme="majorHAnsi"/>
        </w:rPr>
        <w:t>öğrenci</w:t>
      </w:r>
      <w:proofErr w:type="spellEnd"/>
      <w:r w:rsidRPr="00336096">
        <w:rPr>
          <w:rFonts w:asciiTheme="majorHAnsi" w:hAnsiTheme="majorHAnsi" w:cstheme="majorHAnsi"/>
        </w:rPr>
        <w:t xml:space="preserve"> boyar </w:t>
      </w:r>
      <w:proofErr w:type="spellStart"/>
      <w:r w:rsidRPr="00336096">
        <w:rPr>
          <w:rFonts w:asciiTheme="majorHAnsi" w:hAnsiTheme="majorHAnsi" w:cstheme="majorHAnsi"/>
        </w:rPr>
        <w:t>veya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işaretler</w:t>
      </w:r>
      <w:proofErr w:type="spellEnd"/>
      <w:r w:rsidRPr="00336096">
        <w:rPr>
          <w:rFonts w:asciiTheme="majorHAnsi" w:hAnsiTheme="majorHAnsi" w:cstheme="majorHAnsi"/>
        </w:rPr>
        <w:t>)</w:t>
      </w:r>
    </w:p>
    <w:p w:rsidR="00212681" w:rsidRPr="00336096" w:rsidRDefault="00212681" w:rsidP="00212681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🙂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Kendimi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iyi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hissediyorum</w:t>
      </w:r>
      <w:proofErr w:type="spellEnd"/>
    </w:p>
    <w:p w:rsidR="00212681" w:rsidRPr="00336096" w:rsidRDefault="00212681" w:rsidP="00212681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😐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Kararsızım</w:t>
      </w:r>
      <w:proofErr w:type="spellEnd"/>
      <w:r w:rsidRPr="00336096">
        <w:rPr>
          <w:rFonts w:asciiTheme="majorHAnsi" w:hAnsiTheme="majorHAnsi" w:cstheme="majorHAnsi"/>
        </w:rPr>
        <w:t xml:space="preserve"> / </w:t>
      </w:r>
      <w:proofErr w:type="spellStart"/>
      <w:r w:rsidRPr="00336096">
        <w:rPr>
          <w:rFonts w:asciiTheme="majorHAnsi" w:hAnsiTheme="majorHAnsi" w:cstheme="majorHAnsi"/>
        </w:rPr>
        <w:t>emin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değilim</w:t>
      </w:r>
      <w:proofErr w:type="spellEnd"/>
    </w:p>
    <w:p w:rsidR="00186AF5" w:rsidRPr="00336096" w:rsidRDefault="00212681" w:rsidP="00212681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☹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Zorlandım</w:t>
      </w:r>
      <w:proofErr w:type="spellEnd"/>
      <w:r w:rsidRPr="00336096">
        <w:rPr>
          <w:rFonts w:asciiTheme="majorHAnsi" w:hAnsiTheme="majorHAnsi" w:cstheme="majorHAnsi"/>
        </w:rPr>
        <w:t xml:space="preserve"> / </w:t>
      </w:r>
      <w:proofErr w:type="spellStart"/>
      <w:r w:rsidRPr="00336096">
        <w:rPr>
          <w:rFonts w:asciiTheme="majorHAnsi" w:hAnsiTheme="majorHAnsi" w:cstheme="majorHAnsi"/>
        </w:rPr>
        <w:t>kendimi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kötü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hissettim</w:t>
      </w:r>
      <w:proofErr w:type="spellEnd"/>
      <w:r w:rsidRPr="00336096">
        <w:rPr>
          <w:rFonts w:asciiTheme="majorHAnsi" w:hAnsiTheme="majorHAnsi" w:cstheme="majorHAnsi"/>
        </w:rPr>
        <w:t> </w:t>
      </w:r>
      <w:r w:rsidR="00D01D24" w:rsidRPr="00336096">
        <w:rPr>
          <w:rFonts w:asciiTheme="majorHAnsi" w:hAnsiTheme="majorHAnsi" w:cstheme="majorHAnsi"/>
        </w:rPr>
        <w:br/>
      </w:r>
      <w:r w:rsidR="00D01D24" w:rsidRPr="00336096">
        <w:rPr>
          <w:rFonts w:asciiTheme="majorHAnsi" w:hAnsiTheme="majorHAnsi" w:cstheme="majorHAnsi"/>
        </w:rPr>
        <w:br/>
      </w:r>
      <w:r w:rsidR="00D01D24" w:rsidRPr="00336096">
        <w:rPr>
          <w:rFonts w:asciiTheme="majorHAnsi" w:hAnsiTheme="majorHAnsi" w:cstheme="majorHAnsi"/>
        </w:rPr>
        <w:br w:type="page"/>
      </w:r>
    </w:p>
    <w:p w:rsidR="00186AF5" w:rsidRDefault="00D01D24">
      <w:pPr>
        <w:pStyle w:val="Balk2"/>
        <w:rPr>
          <w:rFonts w:asciiTheme="minorHAnsi" w:hAnsiTheme="minorHAnsi"/>
          <w:sz w:val="24"/>
          <w:szCs w:val="24"/>
        </w:rPr>
      </w:pPr>
      <w:r w:rsidRPr="00336096">
        <w:rPr>
          <w:rFonts w:asciiTheme="minorHAnsi" w:hAnsiTheme="minorHAnsi"/>
          <w:sz w:val="24"/>
          <w:szCs w:val="24"/>
        </w:rPr>
        <w:lastRenderedPageBreak/>
        <w:t xml:space="preserve">ETKİNLİK 3 – </w:t>
      </w:r>
      <w:proofErr w:type="spellStart"/>
      <w:r w:rsidRPr="00336096">
        <w:rPr>
          <w:rFonts w:asciiTheme="minorHAnsi" w:hAnsiTheme="minorHAnsi"/>
          <w:sz w:val="24"/>
          <w:szCs w:val="24"/>
        </w:rPr>
        <w:t>İletişim</w:t>
      </w:r>
      <w:proofErr w:type="spellEnd"/>
      <w:r w:rsidRPr="00336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6096">
        <w:rPr>
          <w:rFonts w:asciiTheme="minorHAnsi" w:hAnsiTheme="minorHAnsi"/>
          <w:sz w:val="24"/>
          <w:szCs w:val="24"/>
        </w:rPr>
        <w:t>Tarzları</w:t>
      </w:r>
      <w:proofErr w:type="spellEnd"/>
      <w:r w:rsidRPr="00336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6096">
        <w:rPr>
          <w:rFonts w:asciiTheme="minorHAnsi" w:hAnsiTheme="minorHAnsi"/>
          <w:sz w:val="24"/>
          <w:szCs w:val="24"/>
        </w:rPr>
        <w:t>Rol</w:t>
      </w:r>
      <w:proofErr w:type="spellEnd"/>
      <w:r w:rsidRPr="0033609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6096">
        <w:rPr>
          <w:rFonts w:asciiTheme="minorHAnsi" w:hAnsiTheme="minorHAnsi"/>
          <w:sz w:val="24"/>
          <w:szCs w:val="24"/>
        </w:rPr>
        <w:t>Oyunu</w:t>
      </w:r>
      <w:proofErr w:type="spellEnd"/>
    </w:p>
    <w:p w:rsidR="00336096" w:rsidRPr="00336096" w:rsidRDefault="00336096" w:rsidP="00336096"/>
    <w:p w:rsidR="00186AF5" w:rsidRPr="00336096" w:rsidRDefault="00D01D24">
      <w:pPr>
        <w:rPr>
          <w:rFonts w:asciiTheme="majorHAnsi" w:hAnsiTheme="majorHAnsi" w:cstheme="majorHAnsi"/>
        </w:rPr>
      </w:pPr>
      <w:r w:rsidRPr="00336096">
        <w:rPr>
          <w:rFonts w:asciiTheme="majorHAnsi" w:hAnsiTheme="majorHAnsi" w:cstheme="majorHAnsi"/>
        </w:rPr>
        <w:t xml:space="preserve">Sınıf </w:t>
      </w:r>
      <w:proofErr w:type="spellStart"/>
      <w:r w:rsidRPr="00336096">
        <w:rPr>
          <w:rFonts w:asciiTheme="majorHAnsi" w:hAnsiTheme="majorHAnsi" w:cstheme="majorHAnsi"/>
        </w:rPr>
        <w:t>Düzeyi</w:t>
      </w:r>
      <w:proofErr w:type="spellEnd"/>
      <w:r w:rsidRPr="00336096">
        <w:rPr>
          <w:rFonts w:asciiTheme="majorHAnsi" w:hAnsiTheme="majorHAnsi" w:cstheme="majorHAnsi"/>
        </w:rPr>
        <w:t xml:space="preserve"> / </w:t>
      </w:r>
      <w:proofErr w:type="spellStart"/>
      <w:r w:rsidRPr="00336096">
        <w:rPr>
          <w:rFonts w:asciiTheme="majorHAnsi" w:hAnsiTheme="majorHAnsi" w:cstheme="majorHAnsi"/>
        </w:rPr>
        <w:t>Hedef</w:t>
      </w:r>
      <w:proofErr w:type="spellEnd"/>
      <w:r w:rsidRPr="00336096">
        <w:rPr>
          <w:rFonts w:asciiTheme="majorHAnsi" w:hAnsiTheme="majorHAnsi" w:cstheme="majorHAnsi"/>
        </w:rPr>
        <w:t xml:space="preserve"> Grup: 11–14 yaş</w:t>
      </w:r>
      <w:r w:rsidRPr="00336096">
        <w:rPr>
          <w:rFonts w:asciiTheme="majorHAnsi" w:hAnsiTheme="majorHAnsi" w:cstheme="majorHAnsi"/>
        </w:rPr>
        <w:br/>
        <w:t>Amaç / Kazanımlar</w:t>
      </w:r>
      <w:proofErr w:type="gramStart"/>
      <w:r w:rsidRPr="00336096">
        <w:rPr>
          <w:rFonts w:asciiTheme="majorHAnsi" w:hAnsiTheme="majorHAnsi" w:cstheme="majorHAnsi"/>
        </w:rPr>
        <w:t>:</w:t>
      </w:r>
      <w:proofErr w:type="gramEnd"/>
      <w:r w:rsidRPr="00336096">
        <w:rPr>
          <w:rFonts w:asciiTheme="majorHAnsi" w:hAnsiTheme="majorHAnsi" w:cstheme="majorHAnsi"/>
        </w:rPr>
        <w:br/>
        <w:t>- Pasif, agresif ve atılgan iletişim arasındaki farkı ayırt eder.</w:t>
      </w:r>
      <w:r w:rsidRPr="00336096">
        <w:rPr>
          <w:rFonts w:asciiTheme="majorHAnsi" w:hAnsiTheme="majorHAnsi" w:cstheme="majorHAnsi"/>
        </w:rPr>
        <w:br/>
        <w:t>- Atılgan iletişim beceri</w:t>
      </w:r>
      <w:r w:rsidRPr="00336096">
        <w:rPr>
          <w:rFonts w:asciiTheme="majorHAnsi" w:hAnsiTheme="majorHAnsi" w:cstheme="majorHAnsi"/>
        </w:rPr>
        <w:t>sini uygulamayı dener.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  <w:t>Materyaller: Rol kartları ve kısa durum senaryoları</w:t>
      </w:r>
      <w:r w:rsidRPr="00336096">
        <w:rPr>
          <w:rFonts w:asciiTheme="majorHAnsi" w:hAnsiTheme="majorHAnsi" w:cstheme="majorHAnsi"/>
        </w:rPr>
        <w:br/>
        <w:t>Süre: 40 dakika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  <w:t>Uygulama Adımları:</w:t>
      </w:r>
      <w:r w:rsidRPr="00336096">
        <w:rPr>
          <w:rFonts w:asciiTheme="majorHAnsi" w:hAnsiTheme="majorHAnsi" w:cstheme="majorHAnsi"/>
        </w:rPr>
        <w:br/>
        <w:t>1. Öğretmen üç iletişim tarzını kısa tanımlar.</w:t>
      </w:r>
      <w:r w:rsidRPr="00336096">
        <w:rPr>
          <w:rFonts w:asciiTheme="majorHAnsi" w:hAnsiTheme="majorHAnsi" w:cstheme="majorHAnsi"/>
        </w:rPr>
        <w:br/>
        <w:t>2. Sınıf 3 gruba ayrılır; her grup bir tarzı canlandırır.</w:t>
      </w:r>
      <w:r w:rsidRPr="00336096">
        <w:rPr>
          <w:rFonts w:asciiTheme="majorHAnsi" w:hAnsiTheme="majorHAnsi" w:cstheme="majorHAnsi"/>
        </w:rPr>
        <w:br/>
        <w:t>3. Senaryo örneği: “Bir arkadaşın sen k</w:t>
      </w:r>
      <w:r w:rsidRPr="00336096">
        <w:rPr>
          <w:rFonts w:asciiTheme="majorHAnsi" w:hAnsiTheme="majorHAnsi" w:cstheme="majorHAnsi"/>
        </w:rPr>
        <w:t>onuşurken sürekli sözünü kesiyor…”</w:t>
      </w:r>
      <w:r w:rsidRPr="00336096">
        <w:rPr>
          <w:rFonts w:asciiTheme="majorHAnsi" w:hAnsiTheme="majorHAnsi" w:cstheme="majorHAnsi"/>
        </w:rPr>
        <w:br/>
        <w:t>4. Gruplar sahneleme yapar.</w:t>
      </w:r>
      <w:r w:rsidRPr="00336096">
        <w:rPr>
          <w:rFonts w:asciiTheme="majorHAnsi" w:hAnsiTheme="majorHAnsi" w:cstheme="majorHAnsi"/>
        </w:rPr>
        <w:br/>
        <w:t>5. Tartışma:</w:t>
      </w:r>
      <w:r w:rsidRPr="00336096">
        <w:rPr>
          <w:rFonts w:asciiTheme="majorHAnsi" w:hAnsiTheme="majorHAnsi" w:cstheme="majorHAnsi"/>
        </w:rPr>
        <w:br/>
        <w:t xml:space="preserve">   - Hangi tarz duygu ve saygıyı korudu?</w:t>
      </w:r>
      <w:r w:rsidRPr="00336096">
        <w:rPr>
          <w:rFonts w:asciiTheme="majorHAnsi" w:hAnsiTheme="majorHAnsi" w:cstheme="majorHAnsi"/>
        </w:rPr>
        <w:br/>
        <w:t xml:space="preserve">   - Hangisi sorun çözmeye yaklaştı?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  <w:t>Değerlendirme: Rol performansı, tartışmaya katılım.</w:t>
      </w:r>
      <w:r w:rsidRPr="00336096">
        <w:rPr>
          <w:rFonts w:asciiTheme="majorHAnsi" w:hAnsiTheme="majorHAnsi" w:cstheme="majorHAnsi"/>
        </w:rPr>
        <w:br/>
        <w:t xml:space="preserve">Yansıtma: Atılgan iletişim senin </w:t>
      </w:r>
      <w:proofErr w:type="spellStart"/>
      <w:r w:rsidRPr="00336096">
        <w:rPr>
          <w:rFonts w:asciiTheme="majorHAnsi" w:hAnsiTheme="majorHAnsi" w:cstheme="majorHAnsi"/>
        </w:rPr>
        <w:t>için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ne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ifade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ed</w:t>
      </w:r>
      <w:r w:rsidRPr="00336096">
        <w:rPr>
          <w:rFonts w:asciiTheme="majorHAnsi" w:hAnsiTheme="majorHAnsi" w:cstheme="majorHAnsi"/>
        </w:rPr>
        <w:t>iyor</w:t>
      </w:r>
      <w:proofErr w:type="spellEnd"/>
      <w:r w:rsidRPr="00336096">
        <w:rPr>
          <w:rFonts w:asciiTheme="majorHAnsi" w:hAnsiTheme="majorHAnsi" w:cstheme="majorHAnsi"/>
        </w:rPr>
        <w:t>?</w:t>
      </w:r>
    </w:p>
    <w:p w:rsidR="00336096" w:rsidRPr="00336096" w:rsidRDefault="00336096" w:rsidP="00336096">
      <w:pPr>
        <w:rPr>
          <w:rFonts w:asciiTheme="majorHAnsi" w:hAnsiTheme="majorHAnsi" w:cstheme="majorHAnsi"/>
        </w:rPr>
      </w:pPr>
    </w:p>
    <w:p w:rsidR="00336096" w:rsidRPr="00336096" w:rsidRDefault="00336096" w:rsidP="00336096">
      <w:pPr>
        <w:rPr>
          <w:rFonts w:asciiTheme="majorHAnsi" w:hAnsiTheme="majorHAnsi" w:cstheme="majorHAnsi"/>
        </w:rPr>
      </w:pPr>
      <w:r w:rsidRPr="00336096">
        <w:rPr>
          <w:rFonts w:asciiTheme="majorHAnsi" w:hAnsiTheme="majorHAnsi" w:cstheme="majorHAnsi"/>
        </w:rPr>
        <w:t> </w:t>
      </w:r>
    </w:p>
    <w:p w:rsidR="00336096" w:rsidRPr="00336096" w:rsidRDefault="00336096">
      <w:pPr>
        <w:rPr>
          <w:rFonts w:asciiTheme="majorHAnsi" w:hAnsiTheme="majorHAnsi" w:cstheme="majorHAnsi"/>
        </w:rPr>
      </w:pPr>
    </w:p>
    <w:p w:rsidR="00336096" w:rsidRPr="00336096" w:rsidRDefault="00336096">
      <w:pPr>
        <w:rPr>
          <w:rFonts w:asciiTheme="majorHAnsi" w:hAnsiTheme="majorHAnsi" w:cstheme="majorHAnsi"/>
        </w:rPr>
      </w:pPr>
    </w:p>
    <w:p w:rsidR="00336096" w:rsidRPr="00336096" w:rsidRDefault="00336096">
      <w:pPr>
        <w:rPr>
          <w:rFonts w:asciiTheme="majorHAnsi" w:hAnsiTheme="majorHAnsi" w:cstheme="majorHAnsi"/>
        </w:rPr>
      </w:pPr>
    </w:p>
    <w:p w:rsidR="00336096" w:rsidRPr="00336096" w:rsidRDefault="00336096">
      <w:pPr>
        <w:rPr>
          <w:rFonts w:asciiTheme="majorHAnsi" w:hAnsiTheme="majorHAnsi" w:cstheme="majorHAnsi"/>
        </w:rPr>
      </w:pPr>
    </w:p>
    <w:p w:rsidR="00336096" w:rsidRDefault="00336096"/>
    <w:p w:rsidR="00336096" w:rsidRDefault="00336096"/>
    <w:p w:rsidR="00336096" w:rsidRDefault="00336096"/>
    <w:p w:rsidR="00336096" w:rsidRDefault="00336096"/>
    <w:p w:rsidR="00336096" w:rsidRDefault="00336096"/>
    <w:p w:rsidR="00336096" w:rsidRDefault="00336096"/>
    <w:p w:rsidR="00336096" w:rsidRDefault="00336096"/>
    <w:p w:rsidR="00336096" w:rsidRPr="00336096" w:rsidRDefault="00D01D24">
      <w:pPr>
        <w:rPr>
          <w:rFonts w:asciiTheme="majorHAnsi" w:hAnsiTheme="majorHAnsi" w:cstheme="majorHAnsi"/>
        </w:rPr>
      </w:pPr>
      <w:r w:rsidRPr="00336096">
        <w:rPr>
          <w:color w:val="4F81BD" w:themeColor="accent1"/>
          <w:sz w:val="24"/>
          <w:szCs w:val="24"/>
        </w:rPr>
        <w:t>“Bugünü Değerlendiriyorum”</w:t>
      </w:r>
      <w:r w:rsidRPr="00336096">
        <w:rPr>
          <w:color w:val="4F81BD" w:themeColor="accent1"/>
        </w:rPr>
        <w:t xml:space="preserve"> </w:t>
      </w:r>
      <w:r>
        <w:br/>
      </w:r>
      <w:r w:rsidRPr="00336096">
        <w:rPr>
          <w:rFonts w:asciiTheme="majorHAnsi" w:hAnsiTheme="majorHAnsi" w:cstheme="majorHAnsi"/>
        </w:rPr>
        <w:br/>
        <w:t>Etkinlik No: ………</w:t>
      </w:r>
      <w:r w:rsidRPr="00336096">
        <w:rPr>
          <w:rFonts w:asciiTheme="majorHAnsi" w:hAnsiTheme="majorHAnsi" w:cstheme="majorHAnsi"/>
        </w:rPr>
        <w:br/>
        <w:t>Adım Soyadım: ………</w:t>
      </w:r>
      <w:r w:rsidRPr="00336096">
        <w:rPr>
          <w:rFonts w:asciiTheme="majorHAnsi" w:hAnsiTheme="majorHAnsi" w:cstheme="majorHAnsi"/>
        </w:rPr>
        <w:br/>
        <w:t>Tarih: 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⭐</w:t>
      </w:r>
      <w:r w:rsidRPr="00336096">
        <w:rPr>
          <w:rFonts w:asciiTheme="majorHAnsi" w:hAnsiTheme="majorHAnsi" w:cstheme="majorHAnsi"/>
        </w:rPr>
        <w:t xml:space="preserve"> Soru 1</w:t>
      </w:r>
      <w:proofErr w:type="gramStart"/>
      <w:r w:rsidRPr="00336096">
        <w:rPr>
          <w:rFonts w:asciiTheme="majorHAnsi" w:hAnsiTheme="majorHAnsi" w:cstheme="majorHAnsi"/>
        </w:rPr>
        <w:t>:</w:t>
      </w:r>
      <w:proofErr w:type="gramEnd"/>
      <w:r w:rsidRPr="00336096">
        <w:rPr>
          <w:rFonts w:asciiTheme="majorHAnsi" w:hAnsiTheme="majorHAnsi" w:cstheme="majorHAnsi"/>
        </w:rPr>
        <w:br/>
        <w:t>Bugün öğrendiğim en önemli şey neydi?</w:t>
      </w:r>
      <w:r w:rsidRPr="00336096">
        <w:rPr>
          <w:rFonts w:asciiTheme="majorHAnsi" w:hAnsiTheme="majorHAnsi" w:cstheme="majorHAnsi"/>
        </w:rPr>
        <w:br/>
        <w:t>……………………………………………………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⭐</w:t>
      </w:r>
      <w:r w:rsidRPr="00336096">
        <w:rPr>
          <w:rFonts w:asciiTheme="majorHAnsi" w:hAnsiTheme="majorHAnsi" w:cstheme="majorHAnsi"/>
        </w:rPr>
        <w:t xml:space="preserve"> Soru 2</w:t>
      </w:r>
      <w:proofErr w:type="gramStart"/>
      <w:r w:rsidRPr="00336096">
        <w:rPr>
          <w:rFonts w:asciiTheme="majorHAnsi" w:hAnsiTheme="majorHAnsi" w:cstheme="majorHAnsi"/>
        </w:rPr>
        <w:t>:</w:t>
      </w:r>
      <w:proofErr w:type="gramEnd"/>
      <w:r w:rsidRPr="00336096">
        <w:rPr>
          <w:rFonts w:asciiTheme="majorHAnsi" w:hAnsiTheme="majorHAnsi" w:cstheme="majorHAnsi"/>
        </w:rPr>
        <w:br/>
        <w:t>Bu etkinlik sırasında kendimi nasıl hissettim? Neden?</w:t>
      </w:r>
      <w:r w:rsidRPr="00336096">
        <w:rPr>
          <w:rFonts w:asciiTheme="majorHAnsi" w:hAnsiTheme="majorHAnsi" w:cstheme="majorHAnsi"/>
        </w:rPr>
        <w:br/>
        <w:t>…</w:t>
      </w:r>
      <w:r w:rsidRPr="00336096">
        <w:rPr>
          <w:rFonts w:asciiTheme="majorHAnsi" w:hAnsiTheme="majorHAnsi" w:cstheme="majorHAnsi"/>
        </w:rPr>
        <w:t>…………………………………………………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⭐</w:t>
      </w:r>
      <w:r w:rsidRPr="00336096">
        <w:rPr>
          <w:rFonts w:asciiTheme="majorHAnsi" w:hAnsiTheme="majorHAnsi" w:cstheme="majorHAnsi"/>
        </w:rPr>
        <w:t xml:space="preserve"> Soru 3:</w:t>
      </w:r>
      <w:r w:rsidRPr="00336096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336096">
        <w:rPr>
          <w:rFonts w:asciiTheme="majorHAnsi" w:hAnsiTheme="majorHAnsi" w:cstheme="majorHAnsi"/>
        </w:rPr>
        <w:br/>
        <w:t>……………………………………………………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✅</w:t>
      </w:r>
      <w:r w:rsidRPr="00336096">
        <w:rPr>
          <w:rFonts w:asciiTheme="majorHAnsi" w:hAnsiTheme="majorHAnsi" w:cstheme="majorHAnsi"/>
        </w:rPr>
        <w:t xml:space="preserve"> De</w:t>
      </w:r>
      <w:r w:rsidRPr="00336096">
        <w:rPr>
          <w:rFonts w:ascii="Calibri" w:hAnsi="Calibri" w:cs="Calibri"/>
        </w:rPr>
        <w:t>ğ</w:t>
      </w:r>
      <w:r w:rsidRPr="00336096">
        <w:rPr>
          <w:rFonts w:asciiTheme="majorHAnsi" w:hAnsiTheme="majorHAnsi" w:cstheme="majorHAnsi"/>
        </w:rPr>
        <w:t>erlendirme (</w:t>
      </w:r>
      <w:r w:rsidRPr="00336096">
        <w:rPr>
          <w:rFonts w:ascii="Calibri" w:hAnsi="Calibri" w:cs="Calibri"/>
        </w:rPr>
        <w:t>Öğ</w:t>
      </w:r>
      <w:r w:rsidRPr="00336096">
        <w:rPr>
          <w:rFonts w:asciiTheme="majorHAnsi" w:hAnsiTheme="majorHAnsi" w:cstheme="majorHAnsi"/>
        </w:rPr>
        <w:t>renci i</w:t>
      </w:r>
      <w:r w:rsidRPr="00336096">
        <w:rPr>
          <w:rFonts w:ascii="Calibri" w:hAnsi="Calibri" w:cs="Calibri"/>
        </w:rPr>
        <w:t>ş</w:t>
      </w:r>
      <w:r w:rsidRPr="00336096">
        <w:rPr>
          <w:rFonts w:asciiTheme="majorHAnsi" w:hAnsiTheme="majorHAnsi" w:cstheme="majorHAnsi"/>
        </w:rPr>
        <w:t>aretler</w:t>
      </w:r>
      <w:proofErr w:type="gramStart"/>
      <w:r w:rsidRPr="00336096">
        <w:rPr>
          <w:rFonts w:asciiTheme="majorHAnsi" w:hAnsiTheme="majorHAnsi" w:cstheme="majorHAnsi"/>
        </w:rPr>
        <w:t>)</w:t>
      </w:r>
      <w:proofErr w:type="gramEnd"/>
      <w:r w:rsidRPr="00336096">
        <w:rPr>
          <w:rFonts w:asciiTheme="majorHAnsi" w:hAnsiTheme="majorHAnsi" w:cstheme="majorHAnsi"/>
        </w:rPr>
        <w:br/>
        <w:t>( ) Konuyu anlad</w:t>
      </w:r>
      <w:r w:rsidRPr="00336096">
        <w:rPr>
          <w:rFonts w:ascii="Calibri" w:hAnsi="Calibri" w:cs="Calibri"/>
        </w:rPr>
        <w:t>ı</w:t>
      </w:r>
      <w:r w:rsidRPr="00336096">
        <w:rPr>
          <w:rFonts w:asciiTheme="majorHAnsi" w:hAnsiTheme="majorHAnsi" w:cstheme="majorHAnsi"/>
        </w:rPr>
        <w:t>m</w:t>
      </w:r>
      <w:r w:rsidRPr="00336096">
        <w:rPr>
          <w:rFonts w:asciiTheme="majorHAnsi" w:hAnsiTheme="majorHAnsi" w:cstheme="majorHAnsi"/>
        </w:rPr>
        <w:br/>
        <w:t xml:space="preserve">( ) Biraz daha </w:t>
      </w:r>
      <w:r w:rsidRPr="00336096">
        <w:rPr>
          <w:rFonts w:ascii="Calibri" w:hAnsi="Calibri" w:cs="Calibri"/>
        </w:rPr>
        <w:t>ö</w:t>
      </w:r>
      <w:r w:rsidRPr="00336096">
        <w:rPr>
          <w:rFonts w:asciiTheme="majorHAnsi" w:hAnsiTheme="majorHAnsi" w:cstheme="majorHAnsi"/>
        </w:rPr>
        <w:t>rnek isterim</w:t>
      </w:r>
      <w:r w:rsidRPr="00336096">
        <w:rPr>
          <w:rFonts w:asciiTheme="majorHAnsi" w:hAnsiTheme="majorHAnsi" w:cstheme="majorHAnsi"/>
        </w:rPr>
        <w:br/>
        <w:t xml:space="preserve">( ) </w:t>
      </w:r>
      <w:proofErr w:type="spellStart"/>
      <w:r w:rsidRPr="00336096">
        <w:rPr>
          <w:rFonts w:asciiTheme="majorHAnsi" w:hAnsiTheme="majorHAnsi" w:cstheme="majorHAnsi"/>
        </w:rPr>
        <w:t>Zorland</w:t>
      </w:r>
      <w:r w:rsidRPr="00336096">
        <w:rPr>
          <w:rFonts w:ascii="Calibri" w:hAnsi="Calibri" w:cs="Calibri"/>
        </w:rPr>
        <w:t>ı</w:t>
      </w:r>
      <w:r w:rsidRPr="00336096">
        <w:rPr>
          <w:rFonts w:asciiTheme="majorHAnsi" w:hAnsiTheme="majorHAnsi" w:cstheme="majorHAnsi"/>
        </w:rPr>
        <w:t>m</w:t>
      </w:r>
      <w:proofErr w:type="spellEnd"/>
      <w:r w:rsidRPr="00336096">
        <w:rPr>
          <w:rFonts w:asciiTheme="majorHAnsi" w:hAnsiTheme="majorHAnsi" w:cstheme="majorHAnsi"/>
        </w:rPr>
        <w:t xml:space="preserve">, </w:t>
      </w:r>
      <w:proofErr w:type="spellStart"/>
      <w:r w:rsidRPr="00336096">
        <w:rPr>
          <w:rFonts w:asciiTheme="majorHAnsi" w:hAnsiTheme="majorHAnsi" w:cstheme="majorHAnsi"/>
        </w:rPr>
        <w:t>tekrar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etmek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isterim</w:t>
      </w:r>
      <w:proofErr w:type="spellEnd"/>
    </w:p>
    <w:p w:rsidR="00336096" w:rsidRPr="00336096" w:rsidRDefault="00336096" w:rsidP="00336096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✅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Duygu</w:t>
      </w:r>
      <w:proofErr w:type="spellEnd"/>
      <w:r w:rsidRPr="00336096">
        <w:rPr>
          <w:rFonts w:asciiTheme="majorHAnsi" w:hAnsiTheme="majorHAnsi" w:cstheme="majorHAnsi"/>
        </w:rPr>
        <w:t xml:space="preserve"> Durum </w:t>
      </w:r>
      <w:proofErr w:type="spellStart"/>
      <w:r w:rsidRPr="00336096">
        <w:rPr>
          <w:rFonts w:asciiTheme="majorHAnsi" w:hAnsiTheme="majorHAnsi" w:cstheme="majorHAnsi"/>
        </w:rPr>
        <w:t>Ölçeği</w:t>
      </w:r>
      <w:proofErr w:type="spellEnd"/>
      <w:r w:rsidRPr="00336096">
        <w:rPr>
          <w:rFonts w:asciiTheme="majorHAnsi" w:hAnsiTheme="majorHAnsi" w:cstheme="majorHAnsi"/>
        </w:rPr>
        <w:t xml:space="preserve"> (Emoji </w:t>
      </w:r>
      <w:proofErr w:type="spellStart"/>
      <w:r w:rsidRPr="00336096">
        <w:rPr>
          <w:rFonts w:asciiTheme="majorHAnsi" w:hAnsiTheme="majorHAnsi" w:cstheme="majorHAnsi"/>
        </w:rPr>
        <w:t>ile</w:t>
      </w:r>
      <w:proofErr w:type="spellEnd"/>
      <w:r w:rsidRPr="00336096">
        <w:rPr>
          <w:rFonts w:asciiTheme="majorHAnsi" w:hAnsiTheme="majorHAnsi" w:cstheme="majorHAnsi"/>
        </w:rPr>
        <w:t xml:space="preserve"> – </w:t>
      </w:r>
      <w:proofErr w:type="spellStart"/>
      <w:r w:rsidRPr="00336096">
        <w:rPr>
          <w:rFonts w:asciiTheme="majorHAnsi" w:hAnsiTheme="majorHAnsi" w:cstheme="majorHAnsi"/>
        </w:rPr>
        <w:t>öğrenci</w:t>
      </w:r>
      <w:proofErr w:type="spellEnd"/>
      <w:r w:rsidRPr="00336096">
        <w:rPr>
          <w:rFonts w:asciiTheme="majorHAnsi" w:hAnsiTheme="majorHAnsi" w:cstheme="majorHAnsi"/>
        </w:rPr>
        <w:t xml:space="preserve"> boyar </w:t>
      </w:r>
      <w:proofErr w:type="spellStart"/>
      <w:r w:rsidRPr="00336096">
        <w:rPr>
          <w:rFonts w:asciiTheme="majorHAnsi" w:hAnsiTheme="majorHAnsi" w:cstheme="majorHAnsi"/>
        </w:rPr>
        <w:t>veya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işaretler</w:t>
      </w:r>
      <w:proofErr w:type="spellEnd"/>
      <w:r w:rsidRPr="00336096">
        <w:rPr>
          <w:rFonts w:asciiTheme="majorHAnsi" w:hAnsiTheme="majorHAnsi" w:cstheme="majorHAnsi"/>
        </w:rPr>
        <w:t>)</w:t>
      </w:r>
    </w:p>
    <w:p w:rsidR="00336096" w:rsidRPr="00336096" w:rsidRDefault="00336096" w:rsidP="00336096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🙂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Kendimi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iyi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hissediyorum</w:t>
      </w:r>
      <w:proofErr w:type="spellEnd"/>
    </w:p>
    <w:p w:rsidR="00336096" w:rsidRPr="00336096" w:rsidRDefault="00336096" w:rsidP="00336096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😐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Kararsızım</w:t>
      </w:r>
      <w:proofErr w:type="spellEnd"/>
      <w:r w:rsidRPr="00336096">
        <w:rPr>
          <w:rFonts w:asciiTheme="majorHAnsi" w:hAnsiTheme="majorHAnsi" w:cstheme="majorHAnsi"/>
        </w:rPr>
        <w:t xml:space="preserve"> / </w:t>
      </w:r>
      <w:proofErr w:type="spellStart"/>
      <w:r w:rsidRPr="00336096">
        <w:rPr>
          <w:rFonts w:asciiTheme="majorHAnsi" w:hAnsiTheme="majorHAnsi" w:cstheme="majorHAnsi"/>
        </w:rPr>
        <w:t>emin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değilim</w:t>
      </w:r>
      <w:proofErr w:type="spellEnd"/>
    </w:p>
    <w:p w:rsidR="00186AF5" w:rsidRPr="00336096" w:rsidRDefault="00336096" w:rsidP="00336096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☹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Zorlandım</w:t>
      </w:r>
      <w:proofErr w:type="spellEnd"/>
      <w:r w:rsidRPr="00336096">
        <w:rPr>
          <w:rFonts w:asciiTheme="majorHAnsi" w:hAnsiTheme="majorHAnsi" w:cstheme="majorHAnsi"/>
        </w:rPr>
        <w:t xml:space="preserve"> / </w:t>
      </w:r>
      <w:proofErr w:type="spellStart"/>
      <w:r w:rsidRPr="00336096">
        <w:rPr>
          <w:rFonts w:asciiTheme="majorHAnsi" w:hAnsiTheme="majorHAnsi" w:cstheme="majorHAnsi"/>
        </w:rPr>
        <w:t>kendimi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kötü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hissettim</w:t>
      </w:r>
      <w:proofErr w:type="spellEnd"/>
      <w:r w:rsidRPr="00336096">
        <w:rPr>
          <w:rFonts w:asciiTheme="majorHAnsi" w:hAnsiTheme="majorHAnsi" w:cstheme="majorHAnsi"/>
        </w:rPr>
        <w:t> </w:t>
      </w:r>
      <w:r w:rsidR="00D01D24" w:rsidRPr="00336096">
        <w:rPr>
          <w:rFonts w:asciiTheme="majorHAnsi" w:hAnsiTheme="majorHAnsi" w:cstheme="majorHAnsi"/>
        </w:rPr>
        <w:br/>
      </w:r>
      <w:r w:rsidR="00D01D24" w:rsidRPr="00336096">
        <w:rPr>
          <w:rFonts w:asciiTheme="majorHAnsi" w:hAnsiTheme="majorHAnsi" w:cstheme="majorHAnsi"/>
        </w:rPr>
        <w:br/>
      </w:r>
    </w:p>
    <w:p w:rsidR="00186AF5" w:rsidRPr="00336096" w:rsidRDefault="00D01D24">
      <w:pPr>
        <w:rPr>
          <w:rFonts w:asciiTheme="majorHAnsi" w:hAnsiTheme="majorHAnsi" w:cstheme="majorHAnsi"/>
        </w:rPr>
      </w:pPr>
      <w:r w:rsidRPr="00336096">
        <w:rPr>
          <w:rFonts w:asciiTheme="majorHAnsi" w:hAnsiTheme="majorHAnsi" w:cstheme="majorHAnsi"/>
        </w:rPr>
        <w:br w:type="page"/>
      </w:r>
    </w:p>
    <w:p w:rsidR="00186AF5" w:rsidRPr="00336096" w:rsidRDefault="00D01D24">
      <w:pPr>
        <w:pStyle w:val="Balk2"/>
        <w:rPr>
          <w:rFonts w:asciiTheme="minorHAnsi" w:hAnsiTheme="minorHAnsi"/>
          <w:sz w:val="24"/>
          <w:szCs w:val="24"/>
        </w:rPr>
      </w:pPr>
      <w:r w:rsidRPr="00336096">
        <w:rPr>
          <w:rFonts w:asciiTheme="minorHAnsi" w:hAnsiTheme="minorHAnsi"/>
          <w:sz w:val="24"/>
          <w:szCs w:val="24"/>
        </w:rPr>
        <w:lastRenderedPageBreak/>
        <w:t xml:space="preserve">ETKİNLİK 4 </w:t>
      </w:r>
      <w:bookmarkStart w:id="0" w:name="_GoBack"/>
      <w:r w:rsidRPr="00336096">
        <w:rPr>
          <w:rFonts w:asciiTheme="minorHAnsi" w:hAnsiTheme="minorHAnsi"/>
          <w:sz w:val="24"/>
          <w:szCs w:val="24"/>
        </w:rPr>
        <w:t>– Aynı Mesaj, Farklı Anlam</w:t>
      </w:r>
      <w:bookmarkEnd w:id="0"/>
    </w:p>
    <w:p w:rsidR="00186AF5" w:rsidRDefault="00D01D24">
      <w:pPr>
        <w:rPr>
          <w:rFonts w:asciiTheme="majorHAnsi" w:hAnsiTheme="majorHAnsi" w:cstheme="majorHAnsi"/>
        </w:rPr>
      </w:pPr>
      <w:r w:rsidRPr="00336096">
        <w:rPr>
          <w:rFonts w:asciiTheme="majorHAnsi" w:hAnsiTheme="majorHAnsi" w:cstheme="majorHAnsi"/>
        </w:rPr>
        <w:t xml:space="preserve">Sınıf </w:t>
      </w:r>
      <w:proofErr w:type="spellStart"/>
      <w:r w:rsidRPr="00336096">
        <w:rPr>
          <w:rFonts w:asciiTheme="majorHAnsi" w:hAnsiTheme="majorHAnsi" w:cstheme="majorHAnsi"/>
        </w:rPr>
        <w:t>Düzeyi</w:t>
      </w:r>
      <w:proofErr w:type="spellEnd"/>
      <w:r w:rsidRPr="00336096">
        <w:rPr>
          <w:rFonts w:asciiTheme="majorHAnsi" w:hAnsiTheme="majorHAnsi" w:cstheme="majorHAnsi"/>
        </w:rPr>
        <w:t xml:space="preserve"> / </w:t>
      </w:r>
      <w:proofErr w:type="spellStart"/>
      <w:r w:rsidRPr="00336096">
        <w:rPr>
          <w:rFonts w:asciiTheme="majorHAnsi" w:hAnsiTheme="majorHAnsi" w:cstheme="majorHAnsi"/>
        </w:rPr>
        <w:t>Hedef</w:t>
      </w:r>
      <w:proofErr w:type="spellEnd"/>
      <w:r w:rsidRPr="00336096">
        <w:rPr>
          <w:rFonts w:asciiTheme="majorHAnsi" w:hAnsiTheme="majorHAnsi" w:cstheme="majorHAnsi"/>
        </w:rPr>
        <w:t xml:space="preserve"> Grup: 10–14 yaş</w:t>
      </w:r>
      <w:r w:rsidRPr="00336096">
        <w:rPr>
          <w:rFonts w:asciiTheme="majorHAnsi" w:hAnsiTheme="majorHAnsi" w:cstheme="majorHAnsi"/>
        </w:rPr>
        <w:br/>
        <w:t>Amaç / Kazanımlar</w:t>
      </w:r>
      <w:proofErr w:type="gramStart"/>
      <w:r w:rsidRPr="00336096">
        <w:rPr>
          <w:rFonts w:asciiTheme="majorHAnsi" w:hAnsiTheme="majorHAnsi" w:cstheme="majorHAnsi"/>
        </w:rPr>
        <w:t>:</w:t>
      </w:r>
      <w:proofErr w:type="gramEnd"/>
      <w:r w:rsidRPr="00336096">
        <w:rPr>
          <w:rFonts w:asciiTheme="majorHAnsi" w:hAnsiTheme="majorHAnsi" w:cstheme="majorHAnsi"/>
        </w:rPr>
        <w:br/>
        <w:t>-</w:t>
      </w:r>
      <w:r w:rsidRPr="00336096">
        <w:rPr>
          <w:rFonts w:asciiTheme="majorHAnsi" w:hAnsiTheme="majorHAnsi" w:cstheme="majorHAnsi"/>
        </w:rPr>
        <w:t xml:space="preserve"> İletişimde algı farklılıklarını fark eder.</w:t>
      </w:r>
      <w:r w:rsidRPr="00336096">
        <w:rPr>
          <w:rFonts w:asciiTheme="majorHAnsi" w:hAnsiTheme="majorHAnsi" w:cstheme="majorHAnsi"/>
        </w:rPr>
        <w:br/>
        <w:t>- Mesajı anlamak için netleştirici soru sorma becerisini kullanır.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  <w:t>Materyaller: 6–8 cümlelik kısa hikâye</w:t>
      </w:r>
      <w:r w:rsidRPr="00336096">
        <w:rPr>
          <w:rFonts w:asciiTheme="majorHAnsi" w:hAnsiTheme="majorHAnsi" w:cstheme="majorHAnsi"/>
        </w:rPr>
        <w:br/>
        <w:t>Süre: 25–30 dakika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  <w:t>Uygulama Adımları:</w:t>
      </w:r>
      <w:r w:rsidRPr="00336096">
        <w:rPr>
          <w:rFonts w:asciiTheme="majorHAnsi" w:hAnsiTheme="majorHAnsi" w:cstheme="majorHAnsi"/>
        </w:rPr>
        <w:br/>
        <w:t>1. Öğretmen hikâyeyi yalnızca bir kez okur.</w:t>
      </w:r>
      <w:r w:rsidRPr="00336096">
        <w:rPr>
          <w:rFonts w:asciiTheme="majorHAnsi" w:hAnsiTheme="majorHAnsi" w:cstheme="majorHAnsi"/>
        </w:rPr>
        <w:br/>
        <w:t>2. Öğrenciler 3’lü grup</w:t>
      </w:r>
      <w:r w:rsidRPr="00336096">
        <w:rPr>
          <w:rFonts w:asciiTheme="majorHAnsi" w:hAnsiTheme="majorHAnsi" w:cstheme="majorHAnsi"/>
        </w:rPr>
        <w:t>larda hikâyenin ana mesajını yazar.</w:t>
      </w:r>
      <w:r w:rsidRPr="00336096">
        <w:rPr>
          <w:rFonts w:asciiTheme="majorHAnsi" w:hAnsiTheme="majorHAnsi" w:cstheme="majorHAnsi"/>
        </w:rPr>
        <w:br/>
        <w:t>3. Gruplar arasındaki farklı yorumlar incelenir.</w:t>
      </w:r>
      <w:r w:rsidRPr="00336096">
        <w:rPr>
          <w:rFonts w:asciiTheme="majorHAnsi" w:hAnsiTheme="majorHAnsi" w:cstheme="majorHAnsi"/>
        </w:rPr>
        <w:br/>
        <w:t>4. Öğretmen netleştirme stratejilerini öğretir:</w:t>
      </w:r>
      <w:r w:rsidRPr="00336096">
        <w:rPr>
          <w:rFonts w:asciiTheme="majorHAnsi" w:hAnsiTheme="majorHAnsi" w:cstheme="majorHAnsi"/>
        </w:rPr>
        <w:br/>
        <w:t xml:space="preserve">   - “Bunu doğru anlıyor muyum?”</w:t>
      </w:r>
      <w:r w:rsidRPr="00336096">
        <w:rPr>
          <w:rFonts w:asciiTheme="majorHAnsi" w:hAnsiTheme="majorHAnsi" w:cstheme="majorHAnsi"/>
        </w:rPr>
        <w:br/>
        <w:t xml:space="preserve">   - “Şunu mu kastettin?”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  <w:t>Değerlendirme: Grupların mesajı açıklama becerisi.</w:t>
      </w:r>
      <w:r w:rsidRPr="00336096">
        <w:rPr>
          <w:rFonts w:asciiTheme="majorHAnsi" w:hAnsiTheme="majorHAnsi" w:cstheme="majorHAnsi"/>
        </w:rPr>
        <w:br/>
        <w:t>Yansıtma: Ya</w:t>
      </w:r>
      <w:r w:rsidRPr="00336096">
        <w:rPr>
          <w:rFonts w:asciiTheme="majorHAnsi" w:hAnsiTheme="majorHAnsi" w:cstheme="majorHAnsi"/>
        </w:rPr>
        <w:t xml:space="preserve">nlış anlamanın en çok nerede ortaya </w:t>
      </w:r>
      <w:proofErr w:type="spellStart"/>
      <w:r w:rsidRPr="00336096">
        <w:rPr>
          <w:rFonts w:asciiTheme="majorHAnsi" w:hAnsiTheme="majorHAnsi" w:cstheme="majorHAnsi"/>
        </w:rPr>
        <w:t>çıktığını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fark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ettin</w:t>
      </w:r>
      <w:proofErr w:type="spellEnd"/>
      <w:r w:rsidRPr="00336096">
        <w:rPr>
          <w:rFonts w:asciiTheme="majorHAnsi" w:hAnsiTheme="majorHAnsi" w:cstheme="majorHAnsi"/>
        </w:rPr>
        <w:t xml:space="preserve"> mi?</w:t>
      </w: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Default="00336096">
      <w:pPr>
        <w:rPr>
          <w:rFonts w:asciiTheme="majorHAnsi" w:hAnsiTheme="majorHAnsi" w:cstheme="majorHAnsi"/>
        </w:rPr>
      </w:pPr>
    </w:p>
    <w:p w:rsidR="00336096" w:rsidRPr="00336096" w:rsidRDefault="00336096">
      <w:pPr>
        <w:rPr>
          <w:rFonts w:asciiTheme="majorHAnsi" w:hAnsiTheme="majorHAnsi" w:cstheme="majorHAnsi"/>
        </w:rPr>
      </w:pPr>
    </w:p>
    <w:p w:rsidR="00336096" w:rsidRPr="00336096" w:rsidRDefault="00D01D24" w:rsidP="00336096">
      <w:pPr>
        <w:rPr>
          <w:rFonts w:asciiTheme="majorHAnsi" w:hAnsiTheme="majorHAnsi" w:cstheme="majorHAnsi"/>
        </w:rPr>
      </w:pPr>
      <w:r w:rsidRPr="00336096">
        <w:rPr>
          <w:rFonts w:cstheme="majorHAnsi"/>
          <w:color w:val="4F81BD" w:themeColor="accent1"/>
          <w:sz w:val="24"/>
          <w:szCs w:val="24"/>
        </w:rPr>
        <w:lastRenderedPageBreak/>
        <w:t xml:space="preserve">“Bugünü Değerlendiriyorum” </w:t>
      </w:r>
      <w:r w:rsidRPr="00336096">
        <w:rPr>
          <w:rFonts w:cstheme="majorHAnsi"/>
          <w:color w:val="4F81BD" w:themeColor="accent1"/>
          <w:sz w:val="24"/>
          <w:szCs w:val="24"/>
        </w:rPr>
        <w:br/>
      </w:r>
      <w:r w:rsidRPr="00336096">
        <w:rPr>
          <w:rFonts w:cstheme="majorHAnsi"/>
          <w:color w:val="4F81BD" w:themeColor="accent1"/>
          <w:sz w:val="24"/>
          <w:szCs w:val="24"/>
        </w:rPr>
        <w:br/>
      </w:r>
      <w:r w:rsidRPr="00336096">
        <w:rPr>
          <w:rFonts w:asciiTheme="majorHAnsi" w:hAnsiTheme="majorHAnsi" w:cstheme="majorHAnsi"/>
        </w:rPr>
        <w:t>Etkinlik No: ………</w:t>
      </w:r>
      <w:r w:rsidRPr="00336096">
        <w:rPr>
          <w:rFonts w:asciiTheme="majorHAnsi" w:hAnsiTheme="majorHAnsi" w:cstheme="majorHAnsi"/>
        </w:rPr>
        <w:br/>
        <w:t>Adım Soyadım: ………</w:t>
      </w:r>
      <w:r w:rsidRPr="00336096">
        <w:rPr>
          <w:rFonts w:asciiTheme="majorHAnsi" w:hAnsiTheme="majorHAnsi" w:cstheme="majorHAnsi"/>
        </w:rPr>
        <w:br/>
        <w:t>Tarih: 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⭐</w:t>
      </w:r>
      <w:r w:rsidRPr="00336096">
        <w:rPr>
          <w:rFonts w:asciiTheme="majorHAnsi" w:hAnsiTheme="majorHAnsi" w:cstheme="majorHAnsi"/>
        </w:rPr>
        <w:t xml:space="preserve"> Soru 1</w:t>
      </w:r>
      <w:proofErr w:type="gramStart"/>
      <w:r w:rsidRPr="00336096">
        <w:rPr>
          <w:rFonts w:asciiTheme="majorHAnsi" w:hAnsiTheme="majorHAnsi" w:cstheme="majorHAnsi"/>
        </w:rPr>
        <w:t>:</w:t>
      </w:r>
      <w:proofErr w:type="gramEnd"/>
      <w:r w:rsidRPr="00336096">
        <w:rPr>
          <w:rFonts w:asciiTheme="majorHAnsi" w:hAnsiTheme="majorHAnsi" w:cstheme="majorHAnsi"/>
        </w:rPr>
        <w:br/>
        <w:t>Bugün öğrendiğim en önemli şey neydi?</w:t>
      </w:r>
      <w:r w:rsidRPr="00336096">
        <w:rPr>
          <w:rFonts w:asciiTheme="majorHAnsi" w:hAnsiTheme="majorHAnsi" w:cstheme="majorHAnsi"/>
        </w:rPr>
        <w:br/>
        <w:t>……………………………………………………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⭐</w:t>
      </w:r>
      <w:r w:rsidRPr="00336096">
        <w:rPr>
          <w:rFonts w:asciiTheme="majorHAnsi" w:hAnsiTheme="majorHAnsi" w:cstheme="majorHAnsi"/>
        </w:rPr>
        <w:t xml:space="preserve"> Soru 2</w:t>
      </w:r>
      <w:proofErr w:type="gramStart"/>
      <w:r w:rsidRPr="00336096">
        <w:rPr>
          <w:rFonts w:asciiTheme="majorHAnsi" w:hAnsiTheme="majorHAnsi" w:cstheme="majorHAnsi"/>
        </w:rPr>
        <w:t>:</w:t>
      </w:r>
      <w:proofErr w:type="gramEnd"/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t>Bu etkinlik sırasında kendimi nasıl hissettim? Neden?</w:t>
      </w:r>
      <w:r w:rsidRPr="00336096">
        <w:rPr>
          <w:rFonts w:asciiTheme="majorHAnsi" w:hAnsiTheme="majorHAnsi" w:cstheme="majorHAnsi"/>
        </w:rPr>
        <w:br/>
        <w:t>……………………………………………………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⭐</w:t>
      </w:r>
      <w:r w:rsidRPr="00336096">
        <w:rPr>
          <w:rFonts w:asciiTheme="majorHAnsi" w:hAnsiTheme="majorHAnsi" w:cstheme="majorHAnsi"/>
        </w:rPr>
        <w:t xml:space="preserve"> Soru 3:</w:t>
      </w:r>
      <w:r w:rsidRPr="00336096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336096">
        <w:rPr>
          <w:rFonts w:asciiTheme="majorHAnsi" w:hAnsiTheme="majorHAnsi" w:cstheme="majorHAnsi"/>
        </w:rPr>
        <w:br/>
        <w:t>……………………………………………………</w:t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Pr="00336096">
        <w:rPr>
          <w:rFonts w:ascii="Segoe UI Symbol" w:hAnsi="Segoe UI Symbol" w:cs="Segoe UI Symbol"/>
        </w:rPr>
        <w:t>✅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De</w:t>
      </w:r>
      <w:r w:rsidRPr="00336096">
        <w:rPr>
          <w:rFonts w:ascii="Calibri" w:hAnsi="Calibri" w:cs="Calibri"/>
        </w:rPr>
        <w:t>ğ</w:t>
      </w:r>
      <w:r w:rsidRPr="00336096">
        <w:rPr>
          <w:rFonts w:asciiTheme="majorHAnsi" w:hAnsiTheme="majorHAnsi" w:cstheme="majorHAnsi"/>
        </w:rPr>
        <w:t>erlendirme</w:t>
      </w:r>
      <w:proofErr w:type="spellEnd"/>
      <w:r w:rsidRPr="00336096">
        <w:rPr>
          <w:rFonts w:asciiTheme="majorHAnsi" w:hAnsiTheme="majorHAnsi" w:cstheme="majorHAnsi"/>
        </w:rPr>
        <w:t xml:space="preserve"> (</w:t>
      </w:r>
      <w:proofErr w:type="spellStart"/>
      <w:r w:rsidRPr="00336096">
        <w:rPr>
          <w:rFonts w:ascii="Calibri" w:hAnsi="Calibri" w:cs="Calibri"/>
        </w:rPr>
        <w:t>Öğ</w:t>
      </w:r>
      <w:r w:rsidRPr="00336096">
        <w:rPr>
          <w:rFonts w:asciiTheme="majorHAnsi" w:hAnsiTheme="majorHAnsi" w:cstheme="majorHAnsi"/>
        </w:rPr>
        <w:t>renci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</w:t>
      </w:r>
      <w:r w:rsidRPr="00336096">
        <w:rPr>
          <w:rFonts w:ascii="Calibri" w:hAnsi="Calibri" w:cs="Calibri"/>
        </w:rPr>
        <w:t>ş</w:t>
      </w:r>
      <w:r w:rsidRPr="00336096">
        <w:rPr>
          <w:rFonts w:asciiTheme="majorHAnsi" w:hAnsiTheme="majorHAnsi" w:cstheme="majorHAnsi"/>
        </w:rPr>
        <w:t>aretler</w:t>
      </w:r>
      <w:proofErr w:type="spellEnd"/>
      <w:proofErr w:type="gramStart"/>
      <w:r w:rsidRPr="00336096">
        <w:rPr>
          <w:rFonts w:asciiTheme="majorHAnsi" w:hAnsiTheme="majorHAnsi" w:cstheme="majorHAnsi"/>
        </w:rPr>
        <w:t>)</w:t>
      </w:r>
      <w:proofErr w:type="gramEnd"/>
      <w:r w:rsidRPr="00336096">
        <w:rPr>
          <w:rFonts w:asciiTheme="majorHAnsi" w:hAnsiTheme="majorHAnsi" w:cstheme="majorHAnsi"/>
        </w:rPr>
        <w:br/>
        <w:t xml:space="preserve">( ) </w:t>
      </w:r>
      <w:proofErr w:type="spellStart"/>
      <w:r w:rsidRPr="00336096">
        <w:rPr>
          <w:rFonts w:asciiTheme="majorHAnsi" w:hAnsiTheme="majorHAnsi" w:cstheme="majorHAnsi"/>
        </w:rPr>
        <w:t>Konuyu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anlad</w:t>
      </w:r>
      <w:r w:rsidRPr="00336096">
        <w:rPr>
          <w:rFonts w:ascii="Calibri" w:hAnsi="Calibri" w:cs="Calibri"/>
        </w:rPr>
        <w:t>ı</w:t>
      </w:r>
      <w:r w:rsidRPr="00336096">
        <w:rPr>
          <w:rFonts w:asciiTheme="majorHAnsi" w:hAnsiTheme="majorHAnsi" w:cstheme="majorHAnsi"/>
        </w:rPr>
        <w:t>m</w:t>
      </w:r>
      <w:proofErr w:type="spellEnd"/>
      <w:r w:rsidRPr="00336096">
        <w:rPr>
          <w:rFonts w:asciiTheme="majorHAnsi" w:hAnsiTheme="majorHAnsi" w:cstheme="majorHAnsi"/>
        </w:rPr>
        <w:br/>
        <w:t xml:space="preserve">( ) </w:t>
      </w:r>
      <w:proofErr w:type="spellStart"/>
      <w:r w:rsidRPr="00336096">
        <w:rPr>
          <w:rFonts w:asciiTheme="majorHAnsi" w:hAnsiTheme="majorHAnsi" w:cstheme="majorHAnsi"/>
        </w:rPr>
        <w:t>Biraz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daha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="Calibri" w:hAnsi="Calibri" w:cs="Calibri"/>
        </w:rPr>
        <w:t>ö</w:t>
      </w:r>
      <w:r w:rsidRPr="00336096">
        <w:rPr>
          <w:rFonts w:asciiTheme="majorHAnsi" w:hAnsiTheme="majorHAnsi" w:cstheme="majorHAnsi"/>
        </w:rPr>
        <w:t>r</w:t>
      </w:r>
      <w:r w:rsidRPr="00336096">
        <w:rPr>
          <w:rFonts w:asciiTheme="majorHAnsi" w:hAnsiTheme="majorHAnsi" w:cstheme="majorHAnsi"/>
        </w:rPr>
        <w:t>nek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isterim</w:t>
      </w:r>
      <w:proofErr w:type="spellEnd"/>
      <w:r w:rsidRPr="00336096">
        <w:rPr>
          <w:rFonts w:asciiTheme="majorHAnsi" w:hAnsiTheme="majorHAnsi" w:cstheme="majorHAnsi"/>
        </w:rPr>
        <w:br/>
        <w:t xml:space="preserve">( ) </w:t>
      </w:r>
      <w:proofErr w:type="spellStart"/>
      <w:r w:rsidRPr="00336096">
        <w:rPr>
          <w:rFonts w:asciiTheme="majorHAnsi" w:hAnsiTheme="majorHAnsi" w:cstheme="majorHAnsi"/>
        </w:rPr>
        <w:t>Zorlandım</w:t>
      </w:r>
      <w:proofErr w:type="spellEnd"/>
      <w:r w:rsidRPr="00336096">
        <w:rPr>
          <w:rFonts w:asciiTheme="majorHAnsi" w:hAnsiTheme="majorHAnsi" w:cstheme="majorHAnsi"/>
        </w:rPr>
        <w:t xml:space="preserve">, </w:t>
      </w:r>
      <w:proofErr w:type="spellStart"/>
      <w:r w:rsidRPr="00336096">
        <w:rPr>
          <w:rFonts w:asciiTheme="majorHAnsi" w:hAnsiTheme="majorHAnsi" w:cstheme="majorHAnsi"/>
        </w:rPr>
        <w:t>tekrar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etmek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isterim</w:t>
      </w:r>
      <w:proofErr w:type="spellEnd"/>
      <w:r w:rsidRPr="00336096">
        <w:rPr>
          <w:rFonts w:asciiTheme="majorHAnsi" w:hAnsiTheme="majorHAnsi" w:cstheme="majorHAnsi"/>
        </w:rPr>
        <w:br/>
      </w:r>
      <w:r w:rsidRPr="00336096">
        <w:rPr>
          <w:rFonts w:asciiTheme="majorHAnsi" w:hAnsiTheme="majorHAnsi" w:cstheme="majorHAnsi"/>
        </w:rPr>
        <w:br/>
      </w:r>
      <w:r w:rsidR="00336096" w:rsidRPr="00336096">
        <w:rPr>
          <w:rFonts w:ascii="Segoe UI Symbol" w:hAnsi="Segoe UI Symbol" w:cs="Segoe UI Symbol"/>
        </w:rPr>
        <w:t>✅</w:t>
      </w:r>
      <w:r w:rsidR="00336096" w:rsidRPr="00336096">
        <w:rPr>
          <w:rFonts w:asciiTheme="majorHAnsi" w:hAnsiTheme="majorHAnsi" w:cstheme="majorHAnsi"/>
        </w:rPr>
        <w:t xml:space="preserve"> </w:t>
      </w:r>
      <w:proofErr w:type="spellStart"/>
      <w:r w:rsidR="00336096" w:rsidRPr="00336096">
        <w:rPr>
          <w:rFonts w:asciiTheme="majorHAnsi" w:hAnsiTheme="majorHAnsi" w:cstheme="majorHAnsi"/>
        </w:rPr>
        <w:t>Duygu</w:t>
      </w:r>
      <w:proofErr w:type="spellEnd"/>
      <w:r w:rsidR="00336096" w:rsidRPr="00336096">
        <w:rPr>
          <w:rFonts w:asciiTheme="majorHAnsi" w:hAnsiTheme="majorHAnsi" w:cstheme="majorHAnsi"/>
        </w:rPr>
        <w:t xml:space="preserve"> Durum </w:t>
      </w:r>
      <w:proofErr w:type="spellStart"/>
      <w:r w:rsidR="00336096" w:rsidRPr="00336096">
        <w:rPr>
          <w:rFonts w:asciiTheme="majorHAnsi" w:hAnsiTheme="majorHAnsi" w:cstheme="majorHAnsi"/>
        </w:rPr>
        <w:t>Ölçeği</w:t>
      </w:r>
      <w:proofErr w:type="spellEnd"/>
      <w:r w:rsidR="00336096" w:rsidRPr="00336096">
        <w:rPr>
          <w:rFonts w:asciiTheme="majorHAnsi" w:hAnsiTheme="majorHAnsi" w:cstheme="majorHAnsi"/>
        </w:rPr>
        <w:t xml:space="preserve"> (Emoji </w:t>
      </w:r>
      <w:proofErr w:type="spellStart"/>
      <w:r w:rsidR="00336096" w:rsidRPr="00336096">
        <w:rPr>
          <w:rFonts w:asciiTheme="majorHAnsi" w:hAnsiTheme="majorHAnsi" w:cstheme="majorHAnsi"/>
        </w:rPr>
        <w:t>ile</w:t>
      </w:r>
      <w:proofErr w:type="spellEnd"/>
      <w:r w:rsidR="00336096" w:rsidRPr="00336096">
        <w:rPr>
          <w:rFonts w:asciiTheme="majorHAnsi" w:hAnsiTheme="majorHAnsi" w:cstheme="majorHAnsi"/>
        </w:rPr>
        <w:t xml:space="preserve"> – </w:t>
      </w:r>
      <w:proofErr w:type="spellStart"/>
      <w:r w:rsidR="00336096" w:rsidRPr="00336096">
        <w:rPr>
          <w:rFonts w:asciiTheme="majorHAnsi" w:hAnsiTheme="majorHAnsi" w:cstheme="majorHAnsi"/>
        </w:rPr>
        <w:t>öğrenci</w:t>
      </w:r>
      <w:proofErr w:type="spellEnd"/>
      <w:r w:rsidR="00336096" w:rsidRPr="00336096">
        <w:rPr>
          <w:rFonts w:asciiTheme="majorHAnsi" w:hAnsiTheme="majorHAnsi" w:cstheme="majorHAnsi"/>
        </w:rPr>
        <w:t xml:space="preserve"> boyar </w:t>
      </w:r>
      <w:proofErr w:type="spellStart"/>
      <w:r w:rsidR="00336096" w:rsidRPr="00336096">
        <w:rPr>
          <w:rFonts w:asciiTheme="majorHAnsi" w:hAnsiTheme="majorHAnsi" w:cstheme="majorHAnsi"/>
        </w:rPr>
        <w:t>veya</w:t>
      </w:r>
      <w:proofErr w:type="spellEnd"/>
      <w:r w:rsidR="00336096" w:rsidRPr="00336096">
        <w:rPr>
          <w:rFonts w:asciiTheme="majorHAnsi" w:hAnsiTheme="majorHAnsi" w:cstheme="majorHAnsi"/>
        </w:rPr>
        <w:t xml:space="preserve"> </w:t>
      </w:r>
      <w:proofErr w:type="spellStart"/>
      <w:r w:rsidR="00336096" w:rsidRPr="00336096">
        <w:rPr>
          <w:rFonts w:asciiTheme="majorHAnsi" w:hAnsiTheme="majorHAnsi" w:cstheme="majorHAnsi"/>
        </w:rPr>
        <w:t>işaretler</w:t>
      </w:r>
      <w:proofErr w:type="spellEnd"/>
      <w:r w:rsidR="00336096" w:rsidRPr="00336096">
        <w:rPr>
          <w:rFonts w:asciiTheme="majorHAnsi" w:hAnsiTheme="majorHAnsi" w:cstheme="majorHAnsi"/>
        </w:rPr>
        <w:t>)</w:t>
      </w:r>
    </w:p>
    <w:p w:rsidR="00336096" w:rsidRPr="00336096" w:rsidRDefault="00336096" w:rsidP="00336096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🙂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Kendimi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iyi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hissediyorum</w:t>
      </w:r>
      <w:proofErr w:type="spellEnd"/>
    </w:p>
    <w:p w:rsidR="00336096" w:rsidRPr="00336096" w:rsidRDefault="00336096" w:rsidP="00336096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😐</w:t>
      </w:r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Kararsızım</w:t>
      </w:r>
      <w:proofErr w:type="spellEnd"/>
      <w:r w:rsidRPr="00336096">
        <w:rPr>
          <w:rFonts w:asciiTheme="majorHAnsi" w:hAnsiTheme="majorHAnsi" w:cstheme="majorHAnsi"/>
        </w:rPr>
        <w:t xml:space="preserve"> / </w:t>
      </w:r>
      <w:proofErr w:type="spellStart"/>
      <w:r w:rsidRPr="00336096">
        <w:rPr>
          <w:rFonts w:asciiTheme="majorHAnsi" w:hAnsiTheme="majorHAnsi" w:cstheme="majorHAnsi"/>
        </w:rPr>
        <w:t>emin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değilim</w:t>
      </w:r>
      <w:proofErr w:type="spellEnd"/>
    </w:p>
    <w:p w:rsidR="00186AF5" w:rsidRPr="00336096" w:rsidRDefault="00336096" w:rsidP="00336096">
      <w:pPr>
        <w:rPr>
          <w:rFonts w:asciiTheme="majorHAnsi" w:hAnsiTheme="majorHAnsi" w:cstheme="majorHAnsi"/>
        </w:rPr>
      </w:pPr>
      <w:r w:rsidRPr="00336096">
        <w:rPr>
          <w:rFonts w:ascii="Segoe UI Symbol" w:hAnsi="Segoe UI Symbol" w:cs="Segoe UI Symbol"/>
        </w:rPr>
        <w:t>☹</w:t>
      </w:r>
      <w:r w:rsidRPr="00336096">
        <w:rPr>
          <w:rFonts w:asciiTheme="majorHAnsi" w:hAnsiTheme="majorHAnsi" w:cstheme="majorHAnsi"/>
        </w:rPr>
        <w:t xml:space="preserve"> Zorlandım / </w:t>
      </w:r>
      <w:proofErr w:type="spellStart"/>
      <w:r w:rsidRPr="00336096">
        <w:rPr>
          <w:rFonts w:asciiTheme="majorHAnsi" w:hAnsiTheme="majorHAnsi" w:cstheme="majorHAnsi"/>
        </w:rPr>
        <w:t>kendimi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kötü</w:t>
      </w:r>
      <w:proofErr w:type="spellEnd"/>
      <w:r w:rsidRPr="00336096">
        <w:rPr>
          <w:rFonts w:asciiTheme="majorHAnsi" w:hAnsiTheme="majorHAnsi" w:cstheme="majorHAnsi"/>
        </w:rPr>
        <w:t xml:space="preserve"> </w:t>
      </w:r>
      <w:proofErr w:type="spellStart"/>
      <w:r w:rsidRPr="00336096">
        <w:rPr>
          <w:rFonts w:asciiTheme="majorHAnsi" w:hAnsiTheme="majorHAnsi" w:cstheme="majorHAnsi"/>
        </w:rPr>
        <w:t>hissettim</w:t>
      </w:r>
      <w:proofErr w:type="spellEnd"/>
      <w:r w:rsidRPr="00336096">
        <w:rPr>
          <w:rFonts w:asciiTheme="majorHAnsi" w:hAnsiTheme="majorHAnsi" w:cstheme="majorHAnsi"/>
        </w:rPr>
        <w:t> </w:t>
      </w:r>
    </w:p>
    <w:p w:rsidR="00186AF5" w:rsidRPr="00336096" w:rsidRDefault="00186AF5">
      <w:pPr>
        <w:rPr>
          <w:rFonts w:asciiTheme="majorHAnsi" w:hAnsiTheme="majorHAnsi" w:cstheme="majorHAnsi"/>
        </w:rPr>
      </w:pPr>
    </w:p>
    <w:sectPr w:rsidR="00186AF5" w:rsidRPr="003360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24" w:rsidRDefault="00D01D24" w:rsidP="00E92035">
      <w:pPr>
        <w:spacing w:after="0" w:line="240" w:lineRule="auto"/>
      </w:pPr>
      <w:r>
        <w:separator/>
      </w:r>
    </w:p>
  </w:endnote>
  <w:endnote w:type="continuationSeparator" w:id="0">
    <w:p w:rsidR="00D01D24" w:rsidRDefault="00D01D24" w:rsidP="00E9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24" w:rsidRDefault="00D01D24" w:rsidP="00E92035">
      <w:pPr>
        <w:spacing w:after="0" w:line="240" w:lineRule="auto"/>
      </w:pPr>
      <w:r>
        <w:separator/>
      </w:r>
    </w:p>
  </w:footnote>
  <w:footnote w:type="continuationSeparator" w:id="0">
    <w:p w:rsidR="00D01D24" w:rsidRDefault="00D01D24" w:rsidP="00E92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6AF5"/>
    <w:rsid w:val="001D36EB"/>
    <w:rsid w:val="00212681"/>
    <w:rsid w:val="0029639D"/>
    <w:rsid w:val="00326F90"/>
    <w:rsid w:val="00336096"/>
    <w:rsid w:val="00AA1D8D"/>
    <w:rsid w:val="00B47730"/>
    <w:rsid w:val="00CB0664"/>
    <w:rsid w:val="00D01D24"/>
    <w:rsid w:val="00E920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C0A6DBD-1A81-4AE1-8753-99522DB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2F3F4A-6E64-489C-9BAB-CA848BA8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878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3</cp:revision>
  <dcterms:created xsi:type="dcterms:W3CDTF">2013-12-23T23:15:00Z</dcterms:created>
  <dcterms:modified xsi:type="dcterms:W3CDTF">2025-11-12T17:42:00Z</dcterms:modified>
  <cp:category/>
</cp:coreProperties>
</file>